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fa19" w14:textId="102f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12 желтоқсандағы N 1224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12 қарашадағы N 581д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және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9) тармақшадағы "62" деген сандардан кейін "62-1" деген сандармен толықтырылсын; </w:t>
      </w:r>
      <w:r>
        <w:br/>
      </w:r>
      <w:r>
        <w:rPr>
          <w:rFonts w:ascii="Times New Roman"/>
          <w:b w:val="false"/>
          <w:i w:val="false"/>
          <w:color w:val="000000"/>
          <w:sz w:val="28"/>
        </w:rPr>
        <w:t xml:space="preserve">
      12) тармақшадағы "124" деген сандар алынып тасталсын; </w:t>
      </w:r>
      <w:r>
        <w:br/>
      </w:r>
      <w:r>
        <w:rPr>
          <w:rFonts w:ascii="Times New Roman"/>
          <w:b w:val="false"/>
          <w:i w:val="false"/>
          <w:color w:val="000000"/>
          <w:sz w:val="28"/>
        </w:rPr>
        <w:t xml:space="preserve">
      13) тармақшадағы "163-1" деген сандардан кейін "163-2" деген сандармен толықтырылсын; </w:t>
      </w:r>
      <w:r>
        <w:br/>
      </w:r>
      <w:r>
        <w:rPr>
          <w:rFonts w:ascii="Times New Roman"/>
          <w:b w:val="false"/>
          <w:i w:val="false"/>
          <w:color w:val="000000"/>
          <w:sz w:val="28"/>
        </w:rPr>
        <w:t xml:space="preserve">
      19) тармақшадағы "288" деген сандар алынып тасталсын; </w:t>
      </w:r>
      <w:r>
        <w:br/>
      </w:r>
      <w:r>
        <w:rPr>
          <w:rFonts w:ascii="Times New Roman"/>
          <w:b w:val="false"/>
          <w:i w:val="false"/>
          <w:color w:val="000000"/>
          <w:sz w:val="28"/>
        </w:rPr>
        <w:t xml:space="preserve">
      21) тармақшадағы "338-2" деген сандар алынып тасталсын; </w:t>
      </w:r>
      <w:r>
        <w:br/>
      </w:r>
      <w:r>
        <w:rPr>
          <w:rFonts w:ascii="Times New Roman"/>
          <w:b w:val="false"/>
          <w:i w:val="false"/>
          <w:color w:val="000000"/>
          <w:sz w:val="28"/>
        </w:rPr>
        <w:t xml:space="preserve">
      28-1) тармақшадағы "372-1" деген сандардан кейін "372-2" деген сандармен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 Қазақстан Республикасы Парламентінің Шаруашылық басқармасы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10029919 мың теңге (он миллиард жиырма тоғыз миллион тоғыз жүз он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реттік нөмірі 3-жолдағы "Қазақстан Республикасы Парламентінің мемлекеттік қызметкерлерін Парламентаралық Ассамблеясы ЕурАзия экономика қауымдастығының шеңберінде біліктілігін арттыру"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"48 мемлекеттік қызметшіні шетелде оқыту" деген сөздер алынып тасталсын;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"Бір қызметкерді шетелде оқытуға шығатын орташа шығыс 206,63 мың теңге."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Қазақстан Республикасы Премьер-Министрінің Кеңсесі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1584804 мың теңге (бір миллиард бес жүз сексен төрт миллион сексен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"Есептеу техникасы құралдарына жүйелік-техникалық қызмет көрсету. Ақпараттық жүйелер мен жергілікті қамтамасыз етуді сүйемелдеу" деген сөздер "Бағдарламалық қамтамасыз етуді сүйемелдеу және қолдау"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11-қосымшада: </w:t>
      </w:r>
      <w:r>
        <w:br/>
      </w:r>
      <w:r>
        <w:rPr>
          <w:rFonts w:ascii="Times New Roman"/>
          <w:b w:val="false"/>
          <w:i w:val="false"/>
          <w:color w:val="000000"/>
          <w:sz w:val="28"/>
        </w:rPr>
        <w:t xml:space="preserve">
      019-бағдарламаның тақырыбы мынадай редакцияда жазылсын: </w:t>
      </w:r>
      <w:r>
        <w:br/>
      </w:r>
      <w:r>
        <w:rPr>
          <w:rFonts w:ascii="Times New Roman"/>
          <w:b w:val="false"/>
          <w:i w:val="false"/>
          <w:color w:val="000000"/>
          <w:sz w:val="28"/>
        </w:rPr>
        <w:t xml:space="preserve">
      "019 Қазақстан Республикасының Үкіметі мен Ұлттық Банкінің жанындағы Ұлттық талдамалық орталық" АҚ-ның жарғылық капиталын қалыптастыру және ұлғайту";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кестесінде: </w:t>
      </w:r>
      <w:r>
        <w:br/>
      </w:r>
      <w:r>
        <w:rPr>
          <w:rFonts w:ascii="Times New Roman"/>
          <w:b w:val="false"/>
          <w:i w:val="false"/>
          <w:color w:val="000000"/>
          <w:sz w:val="28"/>
        </w:rPr>
        <w:t xml:space="preserve">
      4-баған мынадай редакцияда жазылсын: </w:t>
      </w:r>
      <w:r>
        <w:br/>
      </w:r>
      <w:r>
        <w:rPr>
          <w:rFonts w:ascii="Times New Roman"/>
          <w:b w:val="false"/>
          <w:i w:val="false"/>
          <w:color w:val="000000"/>
          <w:sz w:val="28"/>
        </w:rPr>
        <w:t xml:space="preserve">
      "Қазақстан Республикасының Үкіметі мен Ұлттық Банкінің жанындағы Ұлттық талдамалық орталық" АҚ-ның жарғылық капиталын қалыптастыру және ұлғайту.";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"Қазақстан Республикасының Үкіметі мен Ұлттық Банкінің жанындағы Ұлттық талдамалық орталық АҚ-ның жарғылық капиталын қалыптастыру және ұлғайту.";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"Қазақстан Республикасының Үкіметі мен Ұлттық Банкінің жанындағы ұлттық талдамалық орталық" АҚ-ның жарғылық капиталын қалыптастыру." деген сөздер "Қазақстан Республикасы Үкіметі мен Ұлттық Банкінің жанындағы Ұлттық талдамалық орталық" АҚ-ның жарғылық капиталын қалыптастыру және ұлғайту."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Қазақстан Республикасы Ішкі істер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53069213 мың теңге (елу үш миллиард алпыс тоғыз миллион екі жүз он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5-жолда "Ішкі істер министрлігінің N 3, 6, 7 әкімшілік-тұрмыстық корпустары;" деген сөздерден кейін "N 2 әкімшілік ғимараты," деген сөздермен толықтырылсын; </w:t>
      </w:r>
      <w:r>
        <w:br/>
      </w:r>
      <w:r>
        <w:rPr>
          <w:rFonts w:ascii="Times New Roman"/>
          <w:b w:val="false"/>
          <w:i w:val="false"/>
          <w:color w:val="000000"/>
          <w:sz w:val="28"/>
        </w:rPr>
        <w:t xml:space="preserve">
      реттік нөмірі 6-жолда "ұйымдастыру және басқа да техникалар, жабдықтар," деген сөздерден кейін "трансформаторлар"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8336 мың теңге (сегіз миллион үш жүз отыз алты мың теңге)"; </w:t>
      </w:r>
      <w:r>
        <w:br/>
      </w:r>
      <w:r>
        <w:rPr>
          <w:rFonts w:ascii="Times New Roman"/>
          <w:b w:val="false"/>
          <w:i w:val="false"/>
          <w:color w:val="000000"/>
          <w:sz w:val="28"/>
        </w:rPr>
        <w:t xml:space="preserve">
      2-тармақ "Тәуелсіз Мемлекеттер Достастығы үкіметтері басшылары кеңесінің 2005 жылғы 25 қарашадағы шешімімен бекітілген Тәуелсіз Мемлекеттер Достастығына қатысушы мемлекеттер аумағындағы ұйымдасқан қылмысқа және қылмыстың басқа да қауіпті түрлеріне қарсы күресті үйлестіру жөніндегі бюро туралы ереже" деген сөздермен толықтырылсын;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"Халықаралық қылмыспен тиімді күрес жүргізу мақсатында ақпараттық қамтамасыз ету үшін 1 адам" деген сөздерден кейін "Мәскеу қаласында Ұйымдасқан қылмысқа қарсы күресті үйлестіру бюросының қызметкеріне тұрғын үй-жайды жалдауға ақы төлеу жөніндегі шығыстар"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243758 мың теңге (екі жүз қырық үш миллион жеті жүз елу сегіз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127916 мың теңге (бір жүз жиырма жеті миллион тоғыз жүз он алты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253982 мың теңге (екі жүз елу үш миллион тоғыз жүз сексен екі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21-қосымшада: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"Астана қаласының Ахуалдық орталығын" деген сөздерден кейін "және Ақтөбе, Павлодар, Астана, Қарағанды қалаларындағы Жедел басқару орталықтарын" деген сөздермен толықтырылсын; </w:t>
      </w:r>
      <w:r>
        <w:br/>
      </w:r>
      <w:r>
        <w:rPr>
          <w:rFonts w:ascii="Times New Roman"/>
          <w:b w:val="false"/>
          <w:i w:val="false"/>
          <w:color w:val="000000"/>
          <w:sz w:val="28"/>
        </w:rPr>
        <w:t xml:space="preserve">
      "- бағдарламалық қамтамасыз етуді" деген сөздерден кейін "; Ахуалдық орталықты және Ақтөбе, Павлодар, Астана, Қарағанды қалаларындағы Жедел басқару орталықтарын"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"3) бейнеконференцбайланыс жүйесін кеңейту (бейнеконференц-байланыстары сеанстарын мұрағаттау сервері, бейнеконференц байланыстың топтық терминалы), желілік қауіпсіздік жүйесін, мониторингті және желіні басқаруды кеңейту (сервер, бағдарламалық қамтамасыз ету).";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"Астана қаласының Ахуалдық орталығын" деген сөздерден кейін "және Ақтөбе, Павлодар, Астана, Қарағанды қалаларындағы Жедел басқару орталықтарын" деген сөздермен толықтырылсын; </w:t>
      </w:r>
      <w:r>
        <w:br/>
      </w:r>
      <w:r>
        <w:rPr>
          <w:rFonts w:ascii="Times New Roman"/>
          <w:b w:val="false"/>
          <w:i w:val="false"/>
          <w:color w:val="000000"/>
          <w:sz w:val="28"/>
        </w:rPr>
        <w:t xml:space="preserve">
      "Соңғы нәтижеде" "Астана қаласының Ахуалдық орталығын" деген сөздерден кейін "және Ақтөбе, Павлодар, Астана, Қарағанды қалаларындағы Жедел басқару орталықтарын"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858218 мың теңге (сегіз жүз елу сегіз миллион екі жүз он сегіз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"Тура нәтижеде": </w:t>
      </w:r>
      <w:r>
        <w:br/>
      </w:r>
      <w:r>
        <w:rPr>
          <w:rFonts w:ascii="Times New Roman"/>
          <w:b w:val="false"/>
          <w:i w:val="false"/>
          <w:color w:val="000000"/>
          <w:sz w:val="28"/>
        </w:rPr>
        <w:t xml:space="preserve">
      "- әскери қызметшілер мен олардың отбасы мүшелеріне кем дегенде 20 пәтер сатып алу;" деген сөздер "- әскери қызметшілер мен олардың отбасы мүшелеріне кемінде 33 пәтер сатып алу;"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Қазақстан Республикасы Төтенше жағдайлар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5154475 мың теңге (бес миллиард бір жүз елу төрт миллион төрт жүз жетпіс бес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17810404 мың теңге (он жеті миллиард сегіз жүз он миллион төрт жүз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 "Алматы қ. бір бөлмелі пәтер сатып алу - 1 бірлік, екі бөлмелі - 1 бірлік." деген сөздер "Алматы қаласында пәтерлер сатып алу (бір бөлмелі - 2 бірлік, екі бөлмелі - 1 бірлік)."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"Алматы қ. бір бөлмелі пәтер сатып алу - 1 бірлік, екі бөлмелі - 1 бірлік" деген сөздер "Алматы қаласында пәтерлер сатып алынды (бір бөлмелі - 2 бірлік, екі бөлмелі - 1 бірлік)."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4677606 мың теңге (төрт миллиард алты жүз жетпіс жеті миллион алты жүз алты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Қазақстан Республикасы Сыртқы істер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114487541 мың теңге (он төрт миллиард төрт жүз сексен жеті миллион бес жүз қырық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w:t>
      </w:r>
      <w:r>
        <w:br/>
      </w:r>
      <w:r>
        <w:rPr>
          <w:rFonts w:ascii="Times New Roman"/>
          <w:b w:val="false"/>
          <w:i w:val="false"/>
          <w:color w:val="000000"/>
          <w:sz w:val="28"/>
        </w:rPr>
        <w:t xml:space="preserve">
      мынадай мазмұндағы 14-тармақпен толықтырылсын: </w:t>
      </w:r>
      <w:r>
        <w:br/>
      </w:r>
      <w:r>
        <w:rPr>
          <w:rFonts w:ascii="Times New Roman"/>
          <w:b w:val="false"/>
          <w:i w:val="false"/>
          <w:color w:val="000000"/>
          <w:sz w:val="28"/>
        </w:rPr>
        <w:t xml:space="preserve">
      "Палестина Мемлекетінің Қазақстан Республикасындағы Елшілігінің ғимаратын ұстау жөніндегі шығыстарға ақы төлеу.";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1676318 мың теңге (бір миллиард алты жүз жетпіс алты миллион үш жүз он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 </w:t>
      </w:r>
      <w:r>
        <w:br/>
      </w:r>
      <w:r>
        <w:rPr>
          <w:rFonts w:ascii="Times New Roman"/>
          <w:b w:val="false"/>
          <w:i w:val="false"/>
          <w:color w:val="000000"/>
          <w:sz w:val="28"/>
        </w:rPr>
        <w:t xml:space="preserve">
      "95 ұйымдар мен конвенциялар." деген сөздерден кейін "Ядролық зерттеулердің біріккен институтына, Дүниежүзілік денсаулық сақтау ұйымына және ТҮРКІСОЙ-ға Қазақстан Республикасының үлестік қаржы жарналарын төлеу және берешегін өтеу. </w:t>
      </w:r>
      <w:r>
        <w:br/>
      </w:r>
      <w:r>
        <w:rPr>
          <w:rFonts w:ascii="Times New Roman"/>
          <w:b w:val="false"/>
          <w:i w:val="false"/>
          <w:color w:val="000000"/>
          <w:sz w:val="28"/>
        </w:rPr>
        <w:t xml:space="preserve">
      Тони Блэрдің Таяу Шығыс бойынша халықаралық делдалдар "квартетінің" (БҰҰ, АҚШ, ЕО және РФ) Арнаулы өкілі құрған Палестинаның білім беру қорына ресми қаржы көмегін көрсету."; деген сөздермен толықтырылсын;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"ТМД мониторинг институты" деген сөздерден кейін "Қазақстан Республикасының Мемлекетаралық гуманитарлық ынтымақтастық қорына үлестік жарнасын төлеу."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"17121" деген сандар "2553"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44-қосымшада: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1-тармақтағы "200" деген сандар "78" деген сандармен ауыстырылсын; </w:t>
      </w:r>
      <w:r>
        <w:br/>
      </w:r>
      <w:r>
        <w:rPr>
          <w:rFonts w:ascii="Times New Roman"/>
          <w:b w:val="false"/>
          <w:i w:val="false"/>
          <w:color w:val="000000"/>
          <w:sz w:val="28"/>
        </w:rPr>
        <w:t xml:space="preserve">
      мынадай мазмұндағы 3-1 және 3-2-тармақтармен толықтырылсын: </w:t>
      </w:r>
      <w:r>
        <w:br/>
      </w:r>
      <w:r>
        <w:rPr>
          <w:rFonts w:ascii="Times New Roman"/>
          <w:b w:val="false"/>
          <w:i w:val="false"/>
          <w:color w:val="000000"/>
          <w:sz w:val="28"/>
        </w:rPr>
        <w:t xml:space="preserve">
      "3-1. "Масштабы 1:50000 жаңартылған демаркациялық карталар жасау; </w:t>
      </w:r>
      <w:r>
        <w:br/>
      </w:r>
      <w:r>
        <w:rPr>
          <w:rFonts w:ascii="Times New Roman"/>
          <w:b w:val="false"/>
          <w:i w:val="false"/>
          <w:color w:val="000000"/>
          <w:sz w:val="28"/>
        </w:rPr>
        <w:t xml:space="preserve">
      3-2. "Шекаралық белгілерді дайындау. Оларды жұмыстарды орындайтын жерге жеткізу";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"280" деген сандар "158" деген сандармен ауыыстырылсын: </w:t>
      </w:r>
      <w:r>
        <w:br/>
      </w:r>
      <w:r>
        <w:rPr>
          <w:rFonts w:ascii="Times New Roman"/>
          <w:b w:val="false"/>
          <w:i w:val="false"/>
          <w:color w:val="000000"/>
          <w:sz w:val="28"/>
        </w:rPr>
        <w:t xml:space="preserve">
      ", жүйелердің аражігін ажырата отырып топографиялық карта шығару" деген сөздерден кейін "Масштабы 1:50000 жаңартылған демаркациялық карталар жасау; шекаралық белгілер дайындау, оларды жұмыстарды орындайтын жерге жеткізу"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1196526 мың теңге (бір миллиард бір жүз тоқсан алты миллион бес жүз жиырма алты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1947687 мың теңге (бір миллиард тоғыз жүз қырық жеті миллион алты жүз сексен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 аяқтау" деген сөз "- жалғастыру" деген сөзбен ауыстырылсын: </w:t>
      </w:r>
      <w:r>
        <w:br/>
      </w:r>
      <w:r>
        <w:rPr>
          <w:rFonts w:ascii="Times New Roman"/>
          <w:b w:val="false"/>
          <w:i w:val="false"/>
          <w:color w:val="000000"/>
          <w:sz w:val="28"/>
        </w:rPr>
        <w:t xml:space="preserve">
      "- Ресей Федерациясында (Мәскеу қаласы) Қазақстан Республикасының Елшілігі мен мәдени орталығын орналастыру үшін әкімшілік кешен құрылысына жер учаскесін ресімдеу және жобалау-сметалық құжаттамасын әзірлеу"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"Мадрид (Испания) қалаларында сатып алынатын, Әбу-Даби (БАӘ) қаласында салынып жатқан, Киев (Украина) қаласында салынатын жылжымайтын мүлік объектілерінің болуы." деген сөздер "Мадрид (Испания) қаласында сатып алынған, Әбу-Даби (БАӘ) және Киев (Украина) қалаларында салынып жатқан жылжымайтын мүлік объектілерінің болуы." деген сөздермен ауыстырылсын; </w:t>
      </w:r>
      <w:r>
        <w:br/>
      </w:r>
      <w:r>
        <w:rPr>
          <w:rFonts w:ascii="Times New Roman"/>
          <w:b w:val="false"/>
          <w:i w:val="false"/>
          <w:color w:val="000000"/>
          <w:sz w:val="28"/>
        </w:rPr>
        <w:t xml:space="preserve">
      "және Ресей Федерациясында (Мәскеу қаласында)"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Қазақстан Республикасы Туризм және спорт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440389 мың теңге (төрт жүз қырық миллион үш жүз сексен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кестесінде: </w:t>
      </w:r>
      <w:r>
        <w:br/>
      </w:r>
      <w:r>
        <w:rPr>
          <w:rFonts w:ascii="Times New Roman"/>
          <w:b w:val="false"/>
          <w:i w:val="false"/>
          <w:color w:val="000000"/>
          <w:sz w:val="28"/>
        </w:rPr>
        <w:t xml:space="preserve">
      мынадай мазмұндағы реттік нөмірі 2-1-жолмен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53"/>
        <w:gridCol w:w="1053"/>
        <w:gridCol w:w="2833"/>
        <w:gridCol w:w="3493"/>
        <w:gridCol w:w="2153"/>
        <w:gridCol w:w="24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аппараттары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Жүктелген функцияларды орындау үшін бекітілген сан лимиті шегінде Қазақстан Республикасы Туризм және спорт министрлігінің Туризм индустриясы комитеті аумақтық органын ұстау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министрлігінің Туризм индустриясы комитеті"; </w:t>
            </w:r>
          </w:p>
        </w:tc>
      </w:tr>
    </w:tbl>
    <w:bookmarkStart w:name="z44" w:id="1"/>
    <w:p>
      <w:pPr>
        <w:spacing w:after="0"/>
        <w:ind w:left="0"/>
        <w:jc w:val="both"/>
      </w:pPr>
      <w:r>
        <w:rPr>
          <w:rFonts w:ascii="Times New Roman"/>
          <w:b w:val="false"/>
          <w:i w:val="false"/>
          <w:color w:val="000000"/>
          <w:sz w:val="28"/>
        </w:rPr>
        <w:t xml:space="preserve">      реттік нөмірі 4-жолдың 5-бағанындағы "Спорт комитетін" деген сөздерден кейін "және Туризм индустриясы комитетінің аумақтық органын"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"2445,2" деген сандар "2373,5" деген сандармен ауыстырылсын: </w:t>
      </w:r>
      <w:r>
        <w:br/>
      </w:r>
      <w:r>
        <w:rPr>
          <w:rFonts w:ascii="Times New Roman"/>
          <w:b w:val="false"/>
          <w:i w:val="false"/>
          <w:color w:val="000000"/>
          <w:sz w:val="28"/>
        </w:rPr>
        <w:t xml:space="preserve">
      көрсетілген қаулыға 53-қосымшада: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13465 мың теңге (он үш миллион төрт жүз алпыс бес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54-қосымшада: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1228337 мың теңге (бір миллиард екі жүз жиырма сегіз миллион үш жүз отыз жеті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 кемінде 3 бірлік" деген сөздерден кейін ", автомобиль - 1 бірлік" деген сөздермен толықтырылсын; </w:t>
      </w:r>
      <w:r>
        <w:br/>
      </w:r>
      <w:r>
        <w:rPr>
          <w:rFonts w:ascii="Times New Roman"/>
          <w:b w:val="false"/>
          <w:i w:val="false"/>
          <w:color w:val="000000"/>
          <w:sz w:val="28"/>
        </w:rPr>
        <w:t xml:space="preserve">
      "- кемінде 7 бірлік спорттық мүкәммал" деген сөздерден кейін ", кемінде 12 дана компьютер техникасын" деген сөздермен толықтырылсын;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"753,5" деген сандар "766,3"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55-қосымшада: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13869565 мың теңге (он үш миллиард сегіз жүз алпыс тоғыз миллион бес жүз алпыс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 Балуан Шолақ атындағы спорт сарайын"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нәтижедегі" ", Балуан Шолақ атындағы спорт сарайын"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61-қосымшада: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505543 мың теңге (бес жүз бес миллион бес жүз қырық үш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"23224,44" деген сандар "21468,88" деген сандармен ауыстырылсын; </w:t>
      </w:r>
      <w:r>
        <w:br/>
      </w:r>
      <w:r>
        <w:rPr>
          <w:rFonts w:ascii="Times New Roman"/>
          <w:b w:val="false"/>
          <w:i w:val="false"/>
          <w:color w:val="000000"/>
          <w:sz w:val="28"/>
        </w:rPr>
        <w:t xml:space="preserve">
      "5934,3" деген сандар "5778,3"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62-қосымшада: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"жиһаз - кемінде 12 дана" деген сөздерден кейін ", автокөлік - 2 бірлік"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осы қаулыға 1-қосымшаға сәйкес 62-1-қосымшамен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Қазақстан Республикасы Мәдениет және ақпарат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64-қосымшада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323154 мың теңге (үш жүз жиырма үш миллион бір жүз елу терт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65-қосымшада: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245035 мың теңге (екі жүз қырық бес миллион отыз бес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26951699 мың теңге (жиырма алты миллиард тоғыз жүз елу бір миллион алты жүз тоқсан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w:t>
      </w:r>
      <w:r>
        <w:br/>
      </w:r>
      <w:r>
        <w:rPr>
          <w:rFonts w:ascii="Times New Roman"/>
          <w:b w:val="false"/>
          <w:i w:val="false"/>
          <w:color w:val="000000"/>
          <w:sz w:val="28"/>
        </w:rPr>
        <w:t xml:space="preserve">
      "- Күмбездік зал құрылғысымен Қостанай облыстық филармониясын қайта жаңарту (мемлекеттік сараптаманың жобаның ЖСҚ-сына 2008 жылғы 13 мамырдағы N 14-06/08 қорытындысы)."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"Қарағанды облысы Абай қаласындағы 500 орындық аудандық мәдениет Сарайын қайта құру және қалпына келтіру" деген сөздерден кейін ", Күмбездік зал құрылғысымен Қостанай облыстық филармониясын қайта жаңарту"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1138492 мың теңге (бір миллиард бір жүз отыз сегіз миллион төрт жүз тоқсан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3-жолдағы "жаңарту және консервациялау." деген сөздерден кейін "Қазақстан Жазушылар Одағының Әдебиетшілер үйін күрделі жөндеуді аяқтау (мемлекеттік сараптаманың 2008 жылғы 11 маусымдағы N 7-308/08 қорытындысы)" деген сөздермен толықтырылсын; </w:t>
      </w:r>
      <w:r>
        <w:br/>
      </w:r>
      <w:r>
        <w:rPr>
          <w:rFonts w:ascii="Times New Roman"/>
          <w:b w:val="false"/>
          <w:i w:val="false"/>
          <w:color w:val="000000"/>
          <w:sz w:val="28"/>
        </w:rPr>
        <w:t xml:space="preserve">
      реттік немірі 5-жолдағы "Астана қаласында "Алашорда" қозғалысы қайраткерлерінің ескерткіш-монументін жасау және орнату"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"Сығанақ қалашығындағы мешіт-медресені ХІІІ-ХVІІ ғ. қайта қалпына келтіру" деген сөздерден кейін мынадай мазмұндағы абзацпен толықтырылсын: </w:t>
      </w:r>
      <w:r>
        <w:br/>
      </w:r>
      <w:r>
        <w:rPr>
          <w:rFonts w:ascii="Times New Roman"/>
          <w:b w:val="false"/>
          <w:i w:val="false"/>
          <w:color w:val="000000"/>
          <w:sz w:val="28"/>
        </w:rPr>
        <w:t xml:space="preserve">
      "Қазақстан Жазушылар Одағының Әдебиетшілер үйін күрделі жөндеуді аяқтау"; </w:t>
      </w:r>
      <w:r>
        <w:br/>
      </w:r>
      <w:r>
        <w:rPr>
          <w:rFonts w:ascii="Times New Roman"/>
          <w:b w:val="false"/>
          <w:i w:val="false"/>
          <w:color w:val="000000"/>
          <w:sz w:val="28"/>
        </w:rPr>
        <w:t xml:space="preserve">
      "Астана қаласында "Алашорда" қозғалысы қайраткерлерінің ескерткіш-монументін,"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1147234 мың теңге (бір миллиард бір жүз қырық жеті миллион екі жүз отыз терт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79-қосымшада: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"Шетелдік және отандық мәдениет пен ғылым қайраткерлерінің, Қазақстан Республикасының Парламенті депутаттарының, ҮЕҰ өкілдерінің қатысуымен Руханият пен мәдениеттің халықаралық форумын өткізу" деген сөздер "Астана — әлемнің рухани астанасы" халықаралық ғылыми-практикалық конференциясын өткізу"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2045602 мың теңге (екі миллиард қырық бес миллион алты жүз екі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81-қосымшада: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18520 мың теңге (он сегіз миллион бес жүз жиырма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85-қосымшада: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22400 мың теңге (жиырма екі миллион төрт жүз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86-қосымшада: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10902 мың теңге (он миллион тоғыз жүз екі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87-қосымшада: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242859 мың теңге (екі жүз қырық екі миллион сегіз жүз елу тоғыз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Қазақстан Республикасы Қорғаныс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88-қосымшада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64913247 мың теңге (алпыс төрт миллиард тоғыз жүз он үш миллион екі жүз қырық жеті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89-қосымшада: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13012447 мың теңге (он үш миллиард он екі миллион төрт жүз қырық жеті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92-қосымшада: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275147 мың теңге (екі жүз жетпіс бес миллион бір жүз қырық жеті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93-қосымшада: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40377901 мың теңге (қырық миллиард үш жүз жетпіс жеті миллион тоғыз жүз бір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94-қосымшада: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4943271 мың теңге (төрт миллиард тоғыз жүз қырық үш миллион екі жүз жетпіс бір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95-қосымшада: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2004954 мың теңге (екі миллиард төрт миллион тоғыз жүз елу төрт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97-қосымшада: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2570282 мың теңге (екі миллиард бес жүз жетпіс миллион екі жүз сексен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4-тармақтағы "өндірісі" деген сөзден кейін "және прокаты" деген сөздермен толықтырылсын; </w:t>
      </w:r>
      <w:r>
        <w:br/>
      </w:r>
      <w:r>
        <w:rPr>
          <w:rFonts w:ascii="Times New Roman"/>
          <w:b w:val="false"/>
          <w:i w:val="false"/>
          <w:color w:val="000000"/>
          <w:sz w:val="28"/>
        </w:rPr>
        <w:t xml:space="preserve">
      реттік нөмірі 6-жолда: </w:t>
      </w:r>
      <w:r>
        <w:br/>
      </w:r>
      <w:r>
        <w:rPr>
          <w:rFonts w:ascii="Times New Roman"/>
          <w:b w:val="false"/>
          <w:i w:val="false"/>
          <w:color w:val="000000"/>
          <w:sz w:val="28"/>
        </w:rPr>
        <w:t xml:space="preserve">
      1-тармақтағы "казармалық құралдар" деген сөздерден кейін "музыкалық құралдар мен аппаратура;"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98-қосымшада: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534891 мың теңге (бес жүз отыз төрт миллион сегіз жүз тоқсан бір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Қазақстан Республикасы Ауыл шаруашылығы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101-қосымшада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7178298 мың теңге (жеті миллиард бір жүз жетпіс сегіз миллион екі жүз тоқсан сегіз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104-қосымшада: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975504 мың теңге (тоғыз жүз жетпіс бес миллион бес жүз төрт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106-қосымшада: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1259004 мың теңге (бір миллиард екі жүз елу тоғыз миллион төрт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"12,0" деген сандар "10,0" деген сандармен ауыстырылсын; </w:t>
      </w:r>
      <w:r>
        <w:br/>
      </w:r>
      <w:r>
        <w:rPr>
          <w:rFonts w:ascii="Times New Roman"/>
          <w:b w:val="false"/>
          <w:i w:val="false"/>
          <w:color w:val="000000"/>
          <w:sz w:val="28"/>
        </w:rPr>
        <w:t xml:space="preserve">
      "50-70" деген сандар "40-60" деген сандармен ауыстырылсын; </w:t>
      </w:r>
      <w:r>
        <w:br/>
      </w:r>
      <w:r>
        <w:rPr>
          <w:rFonts w:ascii="Times New Roman"/>
          <w:b w:val="false"/>
          <w:i w:val="false"/>
          <w:color w:val="000000"/>
          <w:sz w:val="28"/>
        </w:rPr>
        <w:t xml:space="preserve">
      "Қаржы-шаруашылық нәтижесінде": </w:t>
      </w:r>
      <w:r>
        <w:br/>
      </w:r>
      <w:r>
        <w:rPr>
          <w:rFonts w:ascii="Times New Roman"/>
          <w:b w:val="false"/>
          <w:i w:val="false"/>
          <w:color w:val="000000"/>
          <w:sz w:val="28"/>
        </w:rPr>
        <w:t xml:space="preserve">
      "50-70" деген сандар "40-60" деген сандармен ауыстырылсын; </w:t>
      </w:r>
      <w:r>
        <w:br/>
      </w:r>
      <w:r>
        <w:rPr>
          <w:rFonts w:ascii="Times New Roman"/>
          <w:b w:val="false"/>
          <w:i w:val="false"/>
          <w:color w:val="000000"/>
          <w:sz w:val="28"/>
        </w:rPr>
        <w:t xml:space="preserve">
      "Сапада": </w:t>
      </w:r>
      <w:r>
        <w:br/>
      </w:r>
      <w:r>
        <w:rPr>
          <w:rFonts w:ascii="Times New Roman"/>
          <w:b w:val="false"/>
          <w:i w:val="false"/>
          <w:color w:val="000000"/>
          <w:sz w:val="28"/>
        </w:rPr>
        <w:t xml:space="preserve">
      "50-70" деген сандар "40-60"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107-қосымшада: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62210 мың теңге (алпыс екі миллион екі жүз он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"құрылысы аяқталады" деген сөздер "құрылысы жалғасады" деген сөздермен ауыстырылсын;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"2009" деген сандар "2010"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108-қосымшада: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278567 мың теңге (екі жүз жетпіс сегіз миллион бес жүз алпыс жеті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109-қосымшада: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21698062 мың теңге (жиырма бір миллиард алты жүз тоқсан сегіз миллион алпыс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3-жолдағы "600-1200" деген сандар "500-720" деген сандармен ауыстырылсын; </w:t>
      </w:r>
      <w:r>
        <w:br/>
      </w:r>
      <w:r>
        <w:rPr>
          <w:rFonts w:ascii="Times New Roman"/>
          <w:b w:val="false"/>
          <w:i w:val="false"/>
          <w:color w:val="000000"/>
          <w:sz w:val="28"/>
        </w:rPr>
        <w:t xml:space="preserve">
      реттік нөмірі 8-жолдағы "682,0" деген сандар "480,0" деген сандармен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"600-1200" деген сандар "500-700" деген сандармен ауыстырылсын; </w:t>
      </w:r>
      <w:r>
        <w:br/>
      </w:r>
      <w:r>
        <w:rPr>
          <w:rFonts w:ascii="Times New Roman"/>
          <w:b w:val="false"/>
          <w:i w:val="false"/>
          <w:color w:val="000000"/>
          <w:sz w:val="28"/>
        </w:rPr>
        <w:t xml:space="preserve">
      "10000" деген сандар "16456" деген сандармен ауыстырылсын; </w:t>
      </w:r>
      <w:r>
        <w:br/>
      </w:r>
      <w:r>
        <w:rPr>
          <w:rFonts w:ascii="Times New Roman"/>
          <w:b w:val="false"/>
          <w:i w:val="false"/>
          <w:color w:val="000000"/>
          <w:sz w:val="28"/>
        </w:rPr>
        <w:t xml:space="preserve">
      "76" деген сандар "81" деген сандармен ауыстырылсын; </w:t>
      </w:r>
      <w:r>
        <w:br/>
      </w:r>
      <w:r>
        <w:rPr>
          <w:rFonts w:ascii="Times New Roman"/>
          <w:b w:val="false"/>
          <w:i w:val="false"/>
          <w:color w:val="000000"/>
          <w:sz w:val="28"/>
        </w:rPr>
        <w:t xml:space="preserve">
      "682,0" деген сандар "480,0"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111-қосымшада: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1999006 мың теңге (бір миллиард тоғыз жүз тоқсан тоғыз миллион алты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75968 мың теңге (жетпіс бес миллион тоғыз жүз алпыс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"және 1 аудармашының", "Ауыл шаруашылығы және бағалық тәуекелді басқару жөніндегі консалтингтік компаниялардың консультациялық қызмет көрсетуіне арналған шығыстар;" деген сөздер алынып тасталсын; </w:t>
      </w:r>
      <w:r>
        <w:br/>
      </w:r>
      <w:r>
        <w:rPr>
          <w:rFonts w:ascii="Times New Roman"/>
          <w:b w:val="false"/>
          <w:i w:val="false"/>
          <w:color w:val="000000"/>
          <w:sz w:val="28"/>
        </w:rPr>
        <w:t xml:space="preserve">
      "жаңа өнімдерді дамытуға 2 халықаралық консультанттың қызметтеріне" деген сөздер "жаңа өнімдерді дамытуға халықаралық консультанттың қызметтеріне" деген сөздермен ауыстырылсын; </w:t>
      </w:r>
      <w:r>
        <w:br/>
      </w:r>
      <w:r>
        <w:rPr>
          <w:rFonts w:ascii="Times New Roman"/>
          <w:b w:val="false"/>
          <w:i w:val="false"/>
          <w:color w:val="000000"/>
          <w:sz w:val="28"/>
        </w:rPr>
        <w:t xml:space="preserve">
      "Жоба мониторингі және бағалау жөніндегі халықаралық консультант қызметтерін сатып алуға."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"өсімдік шаруашылығындағы сақтандыру мен тауар биржалары жөніндегі нормативтік-құқықтық базасын талдау;"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7849741 мың теңге (жеті миллиард сегіз жүз қырық тоғыз миллион жеті жүз қырық бір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"727029" деген сандар "827029"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119-қосымшада: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341883 мың теңге (үш жүз қырық бір миллион сегіз жүз сексен үш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"26914" деген сандар "26000" деген сандармен ауыстырылсын; </w:t>
      </w:r>
      <w:r>
        <w:br/>
      </w:r>
      <w:r>
        <w:rPr>
          <w:rFonts w:ascii="Times New Roman"/>
          <w:b w:val="false"/>
          <w:i w:val="false"/>
          <w:color w:val="000000"/>
          <w:sz w:val="28"/>
        </w:rPr>
        <w:t xml:space="preserve">
      "54288" деген сандар "54000" деген сандармен ауыстырылсын; </w:t>
      </w:r>
      <w:r>
        <w:br/>
      </w:r>
      <w:r>
        <w:rPr>
          <w:rFonts w:ascii="Times New Roman"/>
          <w:b w:val="false"/>
          <w:i w:val="false"/>
          <w:color w:val="000000"/>
          <w:sz w:val="28"/>
        </w:rPr>
        <w:t xml:space="preserve">
      "14704" деген сандар "13500"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121-қосымшада: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73906 мың теңге (жетпіс үш миллион тоғыз жүз алты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122-қосымшада: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7276009 мың теңге (жеті миллиард екі жүз жетпіс алты миллион тоғыз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123-қосымшада: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"іске асыру." деген сөздерден кейін ", жобалау-сметалық құжаттарды әзірлеу."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"10 объектіні аяқтау." деген сөздер "1 объект бойынша құрылыс жұмыстарын аяқтау және 8 объект бойынша пайдалануға беру, құрылыс жұмыстарының көлемін орындау, 1 объект бойынша жобалау-сметалық құжаттама әзірлеу." деген сөздермен ауыстырылсын; </w:t>
      </w:r>
      <w:r>
        <w:br/>
      </w:r>
      <w:r>
        <w:rPr>
          <w:rFonts w:ascii="Times New Roman"/>
          <w:b w:val="false"/>
          <w:i w:val="false"/>
          <w:color w:val="000000"/>
          <w:sz w:val="28"/>
        </w:rPr>
        <w:t xml:space="preserve">
      "Түпкілікті нәтижеде": </w:t>
      </w:r>
      <w:r>
        <w:br/>
      </w:r>
      <w:r>
        <w:rPr>
          <w:rFonts w:ascii="Times New Roman"/>
          <w:b w:val="false"/>
          <w:i w:val="false"/>
          <w:color w:val="000000"/>
          <w:sz w:val="28"/>
        </w:rPr>
        <w:t xml:space="preserve">
      "гидротехникалық құрылыстардың дұрыс қызмет көрсетуін қамтамасыз ету" деген сөздерден кейін ", арналарды тазалау және олардың өткізу қабілетін ұлғайту, объектілерде құрылыстың параметрлерін қалпына келтіру" деген сөздермен толықтырылсын; </w:t>
      </w:r>
      <w:r>
        <w:br/>
      </w:r>
      <w:r>
        <w:rPr>
          <w:rFonts w:ascii="Times New Roman"/>
          <w:b w:val="false"/>
          <w:i w:val="false"/>
          <w:color w:val="000000"/>
          <w:sz w:val="28"/>
        </w:rPr>
        <w:t xml:space="preserve">
      "және төтенше жағдайдың туындау қаупін төмендету" деген сөздерден кейін ", жобалау-сметалық құжаттама әзірлеу"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124-қосымша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127-қосымшада: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124043 мың теңге (бір жүз жиырма терт миллион қырық үш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"65508,0" деген сандар "64608,0" деген сандармен ауыстырылсын; </w:t>
      </w:r>
      <w:r>
        <w:br/>
      </w:r>
      <w:r>
        <w:rPr>
          <w:rFonts w:ascii="Times New Roman"/>
          <w:b w:val="false"/>
          <w:i w:val="false"/>
          <w:color w:val="000000"/>
          <w:sz w:val="28"/>
        </w:rPr>
        <w:t xml:space="preserve">
      "28667,0" деген сандар "27230,0" деген сандармен ауыстырылсын; </w:t>
      </w:r>
      <w:r>
        <w:br/>
      </w:r>
      <w:r>
        <w:rPr>
          <w:rFonts w:ascii="Times New Roman"/>
          <w:b w:val="false"/>
          <w:i w:val="false"/>
          <w:color w:val="000000"/>
          <w:sz w:val="28"/>
        </w:rPr>
        <w:t xml:space="preserve">
      "7170,0" деген сандар "6880,0"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131-қосымшада: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2695083 мың теңге (екі миллиард алты жүз тоқсан бес миллион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3-жолдағы "; құрылыс кезеңіне уақытша пайдалануға жалға алынған жер үшін төлеу"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134-қосымшада: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282970 мың теңге (екі жүз сексен екі миллион тоғыз жүз жетпіс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2-жолдағы "Орманды өрттен қорғайтын және екпе отырғызатын тракторлар мен автомашиналар сатып алу." деген сөздер "Тракторлар сатып алу" деген сөздермен ауыстырылсын;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"орман шаруашылығын бірлесіп басқару," деген сөздер алынып тасталсын; </w:t>
      </w:r>
      <w:r>
        <w:br/>
      </w:r>
      <w:r>
        <w:rPr>
          <w:rFonts w:ascii="Times New Roman"/>
          <w:b w:val="false"/>
          <w:i w:val="false"/>
          <w:color w:val="000000"/>
          <w:sz w:val="28"/>
        </w:rPr>
        <w:t xml:space="preserve">
      "Орман шаруашылығы саласындағы инновациялар үшін конкурстық гранттар бөлу." деген сөздер алынып тасталсын; </w:t>
      </w:r>
      <w:r>
        <w:br/>
      </w:r>
      <w:r>
        <w:rPr>
          <w:rFonts w:ascii="Times New Roman"/>
          <w:b w:val="false"/>
          <w:i w:val="false"/>
          <w:color w:val="000000"/>
          <w:sz w:val="28"/>
        </w:rPr>
        <w:t xml:space="preserve">
      ", ормандарды өрттерден қорғау жөнінде өрт сөндіру және ағаш отырғызу автомашиналарын" деген сөздер алынып тасталсын; </w:t>
      </w:r>
      <w:r>
        <w:br/>
      </w:r>
      <w:r>
        <w:rPr>
          <w:rFonts w:ascii="Times New Roman"/>
          <w:b w:val="false"/>
          <w:i w:val="false"/>
          <w:color w:val="000000"/>
          <w:sz w:val="28"/>
        </w:rPr>
        <w:t xml:space="preserve">
      "Салықты және бюджетке басқа да міндетті төлемдерді төлеу (ҚҚС-ны өтеу)." деген сөздер алынып тасталсын; </w:t>
      </w:r>
      <w:r>
        <w:br/>
      </w:r>
      <w:r>
        <w:rPr>
          <w:rFonts w:ascii="Times New Roman"/>
          <w:b w:val="false"/>
          <w:i w:val="false"/>
          <w:color w:val="000000"/>
          <w:sz w:val="28"/>
        </w:rPr>
        <w:t xml:space="preserve">
      реттік саны 4-жолда: </w:t>
      </w:r>
      <w:r>
        <w:br/>
      </w:r>
      <w:r>
        <w:rPr>
          <w:rFonts w:ascii="Times New Roman"/>
          <w:b w:val="false"/>
          <w:i w:val="false"/>
          <w:color w:val="000000"/>
          <w:sz w:val="28"/>
        </w:rPr>
        <w:t xml:space="preserve">
      "орман шаруашылығын бірлесіп басқару," деген сөздер алынып тасталсын; </w:t>
      </w:r>
      <w:r>
        <w:br/>
      </w:r>
      <w:r>
        <w:rPr>
          <w:rFonts w:ascii="Times New Roman"/>
          <w:b w:val="false"/>
          <w:i w:val="false"/>
          <w:color w:val="000000"/>
          <w:sz w:val="28"/>
        </w:rPr>
        <w:t xml:space="preserve">
      "Орман шаруашылығы саласындағы инновациялар үшін конкурстық гранттар бөлу."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"үйлестіру жөніндегі топтар 100% жабдықталды;" деген сөздер "сатып алынды" деген сөздермен ауыстырылсын; </w:t>
      </w:r>
      <w:r>
        <w:br/>
      </w:r>
      <w:r>
        <w:rPr>
          <w:rFonts w:ascii="Times New Roman"/>
          <w:b w:val="false"/>
          <w:i w:val="false"/>
          <w:color w:val="000000"/>
          <w:sz w:val="28"/>
        </w:rPr>
        <w:t xml:space="preserve">
      "өрт сөндіретін автомобильдер - 18 бірлік, өрт сөндіретін жеңіл Пикап - 1 бірлік," деген сөздер алынып тасталсын; </w:t>
      </w:r>
      <w:r>
        <w:br/>
      </w:r>
      <w:r>
        <w:rPr>
          <w:rFonts w:ascii="Times New Roman"/>
          <w:b w:val="false"/>
          <w:i w:val="false"/>
          <w:color w:val="000000"/>
          <w:sz w:val="28"/>
        </w:rPr>
        <w:t xml:space="preserve">
      "адамдар таситын автомобильдер - 15 бірлік, шынжыр табанды тракторлар - 25 бірлік," деген сөздер алынып тасталсын; </w:t>
      </w:r>
      <w:r>
        <w:br/>
      </w:r>
      <w:r>
        <w:rPr>
          <w:rFonts w:ascii="Times New Roman"/>
          <w:b w:val="false"/>
          <w:i w:val="false"/>
          <w:color w:val="000000"/>
          <w:sz w:val="28"/>
        </w:rPr>
        <w:t xml:space="preserve">
      "11" деген сандар "5" деген санмен ауыстырылсын; </w:t>
      </w:r>
      <w:r>
        <w:br/>
      </w:r>
      <w:r>
        <w:rPr>
          <w:rFonts w:ascii="Times New Roman"/>
          <w:b w:val="false"/>
          <w:i w:val="false"/>
          <w:color w:val="000000"/>
          <w:sz w:val="28"/>
        </w:rPr>
        <w:t xml:space="preserve">
      "29" деген сандар "4"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135-қосымшада: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143591 мың теңге (бір жүз қырық үш миллион бес жүз тоқсан бір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"Жаһандық салалық кең аумақты талдамалық зерттеулерге шамамен 80 миллион теңге талап етіледі."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136-қосымшада: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133124 мың теңге (бір жүз отыз үш миллион бір жүз жиырма төрт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"1220" деген сандар "1200" деген сандармен ауыстырылсын; </w:t>
      </w:r>
      <w:r>
        <w:br/>
      </w:r>
      <w:r>
        <w:rPr>
          <w:rFonts w:ascii="Times New Roman"/>
          <w:b w:val="false"/>
          <w:i w:val="false"/>
          <w:color w:val="000000"/>
          <w:sz w:val="28"/>
        </w:rPr>
        <w:t xml:space="preserve">
      "40" деген сандар "39"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137-қосымшада: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 агроөнеркәсіп кешені саласында білімді таратудың екі Орталығын құру"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"бірлескен 3 зерттеу бағдарламаларына қатысу;" деген сөздер "бірлескен 3 зерттеу бағдарламасына қатысуды ұйымдастыру" деген сөздермен ауыстырылсын; </w:t>
      </w:r>
      <w:r>
        <w:br/>
      </w:r>
      <w:r>
        <w:rPr>
          <w:rFonts w:ascii="Times New Roman"/>
          <w:b w:val="false"/>
          <w:i w:val="false"/>
          <w:color w:val="000000"/>
          <w:sz w:val="28"/>
        </w:rPr>
        <w:t xml:space="preserve">
      "3 техникалық-экономикалық негіздеме әзірлеу" деген сөздерден кейін "; білімді таратудың екі Орталығын ашу"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140-қосымшада: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1075823 мың теңге (бір миллиард жетпіс бес миллион сегіз жүз жиырма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5-бағанының реттік нөмірі 3-жолында: </w:t>
      </w:r>
      <w:r>
        <w:br/>
      </w:r>
      <w:r>
        <w:rPr>
          <w:rFonts w:ascii="Times New Roman"/>
          <w:b w:val="false"/>
          <w:i w:val="false"/>
          <w:color w:val="000000"/>
          <w:sz w:val="28"/>
        </w:rPr>
        <w:t xml:space="preserve">
      "Ұлттық зертхананың білікті мамандарын шетелдерде оқыту курстарын ұйымдастыру." деген сөздер алынып тасталсын; </w:t>
      </w:r>
      <w:r>
        <w:br/>
      </w:r>
      <w:r>
        <w:rPr>
          <w:rFonts w:ascii="Times New Roman"/>
          <w:b w:val="false"/>
          <w:i w:val="false"/>
          <w:color w:val="000000"/>
          <w:sz w:val="28"/>
        </w:rPr>
        <w:t xml:space="preserve">
      "Ауыл шаруашылығы өнімдерінің имиджін жақсарту бойынша кампанияны іске асыру. Ауыл шаруашылығы өнімдерінің имиджін жақсарту бойынша кампанияның мониторингі." деген сөздер алынып тасталсын; </w:t>
      </w:r>
      <w:r>
        <w:br/>
      </w:r>
      <w:r>
        <w:rPr>
          <w:rFonts w:ascii="Times New Roman"/>
          <w:b w:val="false"/>
          <w:i w:val="false"/>
          <w:color w:val="000000"/>
          <w:sz w:val="28"/>
        </w:rPr>
        <w:t xml:space="preserve">
      "Білім тарату жөніндегі облыстық үйлестірушілерді, білім тарату жөніндегі жергілікті агенттерді, өнім өндірушілерді оқыту курстарын ұйымдастыру және білім тарату жөніндегі консультативтік пилоттық кеңестерді қолдау." деген сөздер алынып тасталсын; </w:t>
      </w:r>
      <w:r>
        <w:br/>
      </w:r>
      <w:r>
        <w:rPr>
          <w:rFonts w:ascii="Times New Roman"/>
          <w:b w:val="false"/>
          <w:i w:val="false"/>
          <w:color w:val="000000"/>
          <w:sz w:val="28"/>
        </w:rPr>
        <w:t xml:space="preserve">
      "Шетелдерде (жас ғалымдарды, ауыл шаруашылығы Жоғарғы оқу орындары мен колледждері оқытушыларын, білім беру және тарату жөніндегі инструкторларын, жоба консультанттарын, Қазақстан Республикасы Ауыл шаруашылығы министрлігі қызметкерлерін) оқытуды, біліктіліктерін көтеруді және іс-сынақтан өтулерін ұйымдастыру." деген сөздер алынып тасталсын; </w:t>
      </w:r>
      <w:r>
        <w:br/>
      </w:r>
      <w:r>
        <w:rPr>
          <w:rFonts w:ascii="Times New Roman"/>
          <w:b w:val="false"/>
          <w:i w:val="false"/>
          <w:color w:val="000000"/>
          <w:sz w:val="28"/>
        </w:rPr>
        <w:t xml:space="preserve">
      "Жоба мониторингі және тиімділігін бағалау."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142-қосымшада: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125 мың теңге (бір жүз жиырма бес мың теңге)"; </w:t>
      </w:r>
      <w:r>
        <w:br/>
      </w:r>
      <w:r>
        <w:rPr>
          <w:rFonts w:ascii="Times New Roman"/>
          <w:b w:val="false"/>
          <w:i w:val="false"/>
          <w:color w:val="000000"/>
          <w:sz w:val="28"/>
        </w:rPr>
        <w:t xml:space="preserve">
      5-тармақ мынадай жаңа редакцияда жазылсын: </w:t>
      </w:r>
      <w:r>
        <w:br/>
      </w:r>
      <w:r>
        <w:rPr>
          <w:rFonts w:ascii="Times New Roman"/>
          <w:b w:val="false"/>
          <w:i w:val="false"/>
          <w:color w:val="000000"/>
          <w:sz w:val="28"/>
        </w:rPr>
        <w:t xml:space="preserve">
      "5. Бюджеттік бағдарламаның міндеттері: ауылдық жерлерді қатысушы шағын қаржылық мекемелердің қызмет көрсетулерімен қамтуды барынша арттыру, олардың шағын қаржы операцияларын жүргізудің барынша жоғары деңгейіне өтуіне жәрдемдесу.";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реттік нөмірі 2-жол жаңа редакцияда жазылсын: </w:t>
      </w:r>
      <w:r>
        <w:br/>
      </w:r>
      <w:r>
        <w:rPr>
          <w:rFonts w:ascii="Times New Roman"/>
          <w:b w:val="false"/>
          <w:i w:val="false"/>
          <w:color w:val="000000"/>
          <w:sz w:val="28"/>
        </w:rPr>
        <w:t xml:space="preserve">
      "Екінші деңгейдегі банк комиссияларын төлеу."; </w:t>
      </w:r>
      <w:r>
        <w:br/>
      </w:r>
      <w:r>
        <w:rPr>
          <w:rFonts w:ascii="Times New Roman"/>
          <w:b w:val="false"/>
          <w:i w:val="false"/>
          <w:color w:val="000000"/>
          <w:sz w:val="28"/>
        </w:rPr>
        <w:t xml:space="preserve">
      реттік нөмірі 3-жол алынып тасталсын; </w:t>
      </w:r>
      <w:r>
        <w:br/>
      </w:r>
      <w:r>
        <w:rPr>
          <w:rFonts w:ascii="Times New Roman"/>
          <w:b w:val="false"/>
          <w:i w:val="false"/>
          <w:color w:val="000000"/>
          <w:sz w:val="28"/>
        </w:rPr>
        <w:t xml:space="preserve">
      7-тармақ жаңа редакцияда жазылсын: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Тікелей нәтиже: 2009 жылдан бастап ауыл шаруашылығы тауарын өндірушілерге және аграрлық сектордың басқа да қатысушыларына кредиттер және шағын кредиттер, лизинг негізінде кредиттер беруге қатысушы қарыз беруші банктермен ішкі кредиттік келісімге қол қою. </w:t>
      </w:r>
      <w:r>
        <w:br/>
      </w:r>
      <w:r>
        <w:rPr>
          <w:rFonts w:ascii="Times New Roman"/>
          <w:b w:val="false"/>
          <w:i w:val="false"/>
          <w:color w:val="000000"/>
          <w:sz w:val="28"/>
        </w:rPr>
        <w:t xml:space="preserve">
      Түпкілікті нәтиже: ауыл шаруашылығына коммерциялық кредит беру жүйесін дамыту. </w:t>
      </w:r>
      <w:r>
        <w:br/>
      </w:r>
      <w:r>
        <w:rPr>
          <w:rFonts w:ascii="Times New Roman"/>
          <w:b w:val="false"/>
          <w:i w:val="false"/>
          <w:color w:val="000000"/>
          <w:sz w:val="28"/>
        </w:rPr>
        <w:t xml:space="preserve">
      Қаржылық-экономикалық нәтиже: ауыл халқына, шаруа қожалықтарына, өңдеуші кәсіпорындарға, шағын және орта кәсіпорындарға  және бизнестің басқа өкілдеріне екінші деңгейдегі банктер, лизингтік компаниялар беретін кредиттердің жиынтық көлемін арттыру. </w:t>
      </w:r>
      <w:r>
        <w:br/>
      </w:r>
      <w:r>
        <w:rPr>
          <w:rFonts w:ascii="Times New Roman"/>
          <w:b w:val="false"/>
          <w:i w:val="false"/>
          <w:color w:val="000000"/>
          <w:sz w:val="28"/>
        </w:rPr>
        <w:t xml:space="preserve">
      Уақтылығы: жоспарланған іс-шараларды уақтылы орындау. </w:t>
      </w:r>
      <w:r>
        <w:br/>
      </w:r>
      <w:r>
        <w:rPr>
          <w:rFonts w:ascii="Times New Roman"/>
          <w:b w:val="false"/>
          <w:i w:val="false"/>
          <w:color w:val="000000"/>
          <w:sz w:val="28"/>
        </w:rPr>
        <w:t xml:space="preserve">
      Сапасы: ауылды қаржыландыру жүйесі нығаяды және ауыл шаруашылығы өндірісінің орнықтылығы артады.";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401435 мың теңге (төрт жүз бір миллион төрт жүз отыз бес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Қазақстан Республикасы Еңбек және халықты әлеуметтік қорғау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1829747 мың теңге (бір миллиард сегіз жүз жиырма тоғыз миллион жеті жүз қырық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реттік нөмірі 4-жол: </w:t>
      </w:r>
      <w:r>
        <w:br/>
      </w:r>
      <w:r>
        <w:rPr>
          <w:rFonts w:ascii="Times New Roman"/>
          <w:b w:val="false"/>
          <w:i w:val="false"/>
          <w:color w:val="000000"/>
          <w:sz w:val="28"/>
        </w:rPr>
        <w:t xml:space="preserve">
      "бойынша" деген сөзден кейін "Қазақстан Республикасы Еңбек және халықты әлеуметтік қорғау министрлігі Комитеттерінің аумақтық органдары қызметкерлерінің" деген сөздермен толықтырылсын;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Міндетті әлеуметтік сақтандыру мәселелері."; </w:t>
      </w:r>
      <w:r>
        <w:br/>
      </w:r>
      <w:r>
        <w:rPr>
          <w:rFonts w:ascii="Times New Roman"/>
          <w:b w:val="false"/>
          <w:i w:val="false"/>
          <w:color w:val="000000"/>
          <w:sz w:val="28"/>
        </w:rPr>
        <w:t xml:space="preserve">
      мынадай мазмұндағы 5, 6-тармақтармен толықтырылсын: </w:t>
      </w:r>
      <w:r>
        <w:br/>
      </w:r>
      <w:r>
        <w:rPr>
          <w:rFonts w:ascii="Times New Roman"/>
          <w:b w:val="false"/>
          <w:i w:val="false"/>
          <w:color w:val="000000"/>
          <w:sz w:val="28"/>
        </w:rPr>
        <w:t xml:space="preserve">
      "5. Бюджеттік процеске әдіснамалық көзқарастар. </w:t>
      </w:r>
      <w:r>
        <w:br/>
      </w:r>
      <w:r>
        <w:rPr>
          <w:rFonts w:ascii="Times New Roman"/>
          <w:b w:val="false"/>
          <w:i w:val="false"/>
          <w:color w:val="000000"/>
          <w:sz w:val="28"/>
        </w:rPr>
        <w:t xml:space="preserve">
      6. Департамент құзыретіне кіретін мәселелер жөнінде қолданыстағы заңнамаларды қолданудың заңгерлік тәжірибесі, талап-арыз жұмыстарын жүргізу және ұйымдастыру.";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363609000 мың теңге (үш жүз алпыс үш миллиард алты жүз тоғыз миллион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"1636,9" деген сандар "1633,8" деген сандармен ауыстырылсын; </w:t>
      </w:r>
      <w:r>
        <w:br/>
      </w:r>
      <w:r>
        <w:rPr>
          <w:rFonts w:ascii="Times New Roman"/>
          <w:b w:val="false"/>
          <w:i w:val="false"/>
          <w:color w:val="000000"/>
          <w:sz w:val="28"/>
        </w:rPr>
        <w:t xml:space="preserve">
      "0,6" деген сандар "0,06" деген сандармен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"13 660" деген сандар "13 647"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147-қосымшада: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92246990 мың теңге (тоқсан екі миллиард екі жүз қырық алты миллион тоғыз жүз тоқсан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"413,2" деген сандар "414,7" деген сандармен ауыстырылсын; </w:t>
      </w:r>
      <w:r>
        <w:br/>
      </w:r>
      <w:r>
        <w:rPr>
          <w:rFonts w:ascii="Times New Roman"/>
          <w:b w:val="false"/>
          <w:i w:val="false"/>
          <w:color w:val="000000"/>
          <w:sz w:val="28"/>
        </w:rPr>
        <w:t xml:space="preserve">
      "230,5" деген сандар "211,3" деген сандармен ауыстырылсын; </w:t>
      </w:r>
      <w:r>
        <w:br/>
      </w:r>
      <w:r>
        <w:rPr>
          <w:rFonts w:ascii="Times New Roman"/>
          <w:b w:val="false"/>
          <w:i w:val="false"/>
          <w:color w:val="000000"/>
          <w:sz w:val="28"/>
        </w:rPr>
        <w:t xml:space="preserve">
      "14,0" деген сандар "13,9" деген сандармен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"12 339" деген сандар "12 542" деген сандармен ауыстырылсын; </w:t>
      </w:r>
      <w:r>
        <w:br/>
      </w:r>
      <w:r>
        <w:rPr>
          <w:rFonts w:ascii="Times New Roman"/>
          <w:b w:val="false"/>
          <w:i w:val="false"/>
          <w:color w:val="000000"/>
          <w:sz w:val="28"/>
        </w:rPr>
        <w:t xml:space="preserve">
      "10 716" деген сандар "11 349" деген сандармен ауыстырылсын; </w:t>
      </w:r>
      <w:r>
        <w:br/>
      </w:r>
      <w:r>
        <w:rPr>
          <w:rFonts w:ascii="Times New Roman"/>
          <w:b w:val="false"/>
          <w:i w:val="false"/>
          <w:color w:val="000000"/>
          <w:sz w:val="28"/>
        </w:rPr>
        <w:t xml:space="preserve">
      "6 013" деген сандар "6 348"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41719001 мың теңге (қырық бір миллиард жеті жүз он тоғыз миллион бір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"1 164,1" деген сандар "1 139,7" деген сандармен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"5 462" деген сандар "5 500" деген сандармен ауыстырылсын; </w:t>
      </w:r>
      <w:r>
        <w:br/>
      </w:r>
      <w:r>
        <w:rPr>
          <w:rFonts w:ascii="Times New Roman"/>
          <w:b w:val="false"/>
          <w:i w:val="false"/>
          <w:color w:val="000000"/>
          <w:sz w:val="28"/>
        </w:rPr>
        <w:t xml:space="preserve">
      көрсетілген қаулыға 149-қосымшада: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1980107 мың теңге (бір миллиард тоғыз жүз сексен миллион бір жүз жеті мың теңге).";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"111,2" деген сандар "106,2"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150-қосымшада: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27900021 мың теңге (жиырма жеті миллиард тоғыз жүз миллион жиырма бір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"316,4" деген сандар "350,8" деген сандармен ауыстырылсын; </w:t>
      </w:r>
      <w:r>
        <w:br/>
      </w:r>
      <w:r>
        <w:rPr>
          <w:rFonts w:ascii="Times New Roman"/>
          <w:b w:val="false"/>
          <w:i w:val="false"/>
          <w:color w:val="000000"/>
          <w:sz w:val="28"/>
        </w:rPr>
        <w:t xml:space="preserve">
      "147,2" деген сандар "141,0" деген сандармен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"9 632" деген сандар "9 483"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151-қосымшада: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3559358 мың теңге (үш миллиард бес жүз елу тоғыз миллион үш жүз елу сегіз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"7,9" деген сандар "4,1" деген сандармен ауыстырылсын; </w:t>
      </w:r>
      <w:r>
        <w:br/>
      </w:r>
      <w:r>
        <w:rPr>
          <w:rFonts w:ascii="Times New Roman"/>
          <w:b w:val="false"/>
          <w:i w:val="false"/>
          <w:color w:val="000000"/>
          <w:sz w:val="28"/>
        </w:rPr>
        <w:t xml:space="preserve">
      "272,6" деген сандар "224,3" деген сандармен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"23,3" деген сандар "20,8" деген сандармен ауыстырылсын; </w:t>
      </w:r>
      <w:r>
        <w:br/>
      </w:r>
      <w:r>
        <w:rPr>
          <w:rFonts w:ascii="Times New Roman"/>
          <w:b w:val="false"/>
          <w:i w:val="false"/>
          <w:color w:val="000000"/>
          <w:sz w:val="28"/>
        </w:rPr>
        <w:t xml:space="preserve">
      "17,4" деген сандар "15,5"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152-қосымшада: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45102 мың теңге (қырық бес миллион бір жүз екі мың теңге)."; </w:t>
      </w:r>
      <w:r>
        <w:br/>
      </w:r>
      <w:r>
        <w:rPr>
          <w:rFonts w:ascii="Times New Roman"/>
          <w:b w:val="false"/>
          <w:i w:val="false"/>
          <w:color w:val="000000"/>
          <w:sz w:val="28"/>
        </w:rPr>
        <w:t xml:space="preserve">
      7-тармақтың "Тікелей нәтижесінде" "1 150" деген сандар "735"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157-қосымшада: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4406540 мың теңге (төрт миллиард терт жүз алты миллион бес жүз қырық мың теңге)."; </w:t>
      </w:r>
      <w:r>
        <w:br/>
      </w:r>
      <w:r>
        <w:rPr>
          <w:rFonts w:ascii="Times New Roman"/>
          <w:b w:val="false"/>
          <w:i w:val="false"/>
          <w:color w:val="000000"/>
          <w:sz w:val="28"/>
        </w:rPr>
        <w:t xml:space="preserve">
      7-тармақтың "Тікелей нәтижесінде" "16,8" деген сандар "8,4"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15243 мың теңге (он бес миллион екі жүз қырық үш мың теңге).";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 оның ішінде мүгедек-балалар" деген сөздер алынып тасталсын;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Бюджеттік бағдарламаның міндеттері: әлеуметтік қамсыздандыру ұйымдарының жұмыс істеуі үшін Атырау облысының бюджетін қаржылық қолдау";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7-бағанында: </w:t>
      </w:r>
      <w:r>
        <w:br/>
      </w:r>
      <w:r>
        <w:rPr>
          <w:rFonts w:ascii="Times New Roman"/>
          <w:b w:val="false"/>
          <w:i w:val="false"/>
          <w:color w:val="000000"/>
          <w:sz w:val="28"/>
        </w:rPr>
        <w:t xml:space="preserve">
      "Атырау, Маңғыстау облыстарының әкімдері" деген сөздер мынадай редакцияда жазылсын: "Атырау облысының әкімі"; </w:t>
      </w:r>
      <w:r>
        <w:br/>
      </w:r>
      <w:r>
        <w:rPr>
          <w:rFonts w:ascii="Times New Roman"/>
          <w:b w:val="false"/>
          <w:i w:val="false"/>
          <w:color w:val="000000"/>
          <w:sz w:val="28"/>
        </w:rPr>
        <w:t xml:space="preserve">
      "Бюджеттік бағдарламаны орындаудан күтілетін нәтижелер: </w:t>
      </w:r>
      <w:r>
        <w:br/>
      </w:r>
      <w:r>
        <w:rPr>
          <w:rFonts w:ascii="Times New Roman"/>
          <w:b w:val="false"/>
          <w:i w:val="false"/>
          <w:color w:val="000000"/>
          <w:sz w:val="28"/>
        </w:rPr>
        <w:t xml:space="preserve">
      Тікелей нәтиже" деген 7-тармақ мынадай редакцияда жазылсын: </w:t>
      </w:r>
      <w:r>
        <w:br/>
      </w:r>
      <w:r>
        <w:rPr>
          <w:rFonts w:ascii="Times New Roman"/>
          <w:b w:val="false"/>
          <w:i w:val="false"/>
          <w:color w:val="000000"/>
          <w:sz w:val="28"/>
        </w:rPr>
        <w:t xml:space="preserve">
      "Атырау облысының Атырау қаласында оңалту орталығы пайдалануға берілетін болады";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"объектілердің" деген сөз "объектінің" деген сөзбен ауыстырылсын; </w:t>
      </w:r>
      <w:r>
        <w:br/>
      </w:r>
      <w:r>
        <w:rPr>
          <w:rFonts w:ascii="Times New Roman"/>
          <w:b w:val="false"/>
          <w:i w:val="false"/>
          <w:color w:val="000000"/>
          <w:sz w:val="28"/>
        </w:rPr>
        <w:t xml:space="preserve">
      "Ақтау қаласындағы ақыл-есі кем балаларға арналған 210 орындық интернат үйіне - 36003 мың теңге"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161-қосымшада: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100000 мың теңге (бір жүз миллион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163-қосымшада: </w:t>
      </w:r>
      <w:r>
        <w:br/>
      </w:r>
      <w:r>
        <w:rPr>
          <w:rFonts w:ascii="Times New Roman"/>
          <w:b w:val="false"/>
          <w:i w:val="false"/>
          <w:color w:val="000000"/>
          <w:sz w:val="28"/>
        </w:rPr>
        <w:t xml:space="preserve">
      "Бюджеттік бағдарламаларды іске асыру жөніндегі іс-шаралар жоспары" деген 6-тармақ кестесінің 5-бағанындағы реттік нөмірі 2-жол мынадай мазмұндағы абзацпен толықтырылсын: </w:t>
      </w:r>
      <w:r>
        <w:br/>
      </w:r>
      <w:r>
        <w:rPr>
          <w:rFonts w:ascii="Times New Roman"/>
          <w:b w:val="false"/>
          <w:i w:val="false"/>
          <w:color w:val="000000"/>
          <w:sz w:val="28"/>
        </w:rPr>
        <w:t xml:space="preserve">
      "Қарағанды қаласының Оралмандарды бейімдеу және біріктіру орталығы қалалық су құбыры трассасына (ауыз су) қосу."; </w:t>
      </w:r>
      <w:r>
        <w:br/>
      </w:r>
      <w:r>
        <w:rPr>
          <w:rFonts w:ascii="Times New Roman"/>
          <w:b w:val="false"/>
          <w:i w:val="false"/>
          <w:color w:val="000000"/>
          <w:sz w:val="28"/>
        </w:rPr>
        <w:t>
</w:t>
      </w:r>
      <w:r>
        <w:rPr>
          <w:rFonts w:ascii="Times New Roman"/>
          <w:b w:val="false"/>
          <w:i w:val="false"/>
          <w:color w:val="000000"/>
          <w:sz w:val="28"/>
        </w:rPr>
        <w:t xml:space="preserve">
      осы қаулыға 2-қосымшаға сәйкес 163-2-қосымшамен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Қазақстан Республикасы Көлік және коммуникация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165-қосымшада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85351846 мың теңге (сексен бес миллиард үш жүз елу бір миллион сегіз жүз қырық алты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11371992 мың теңге (он бір миллиард үш жүз жетпіс бір миллион тоғыз жүз тоқсан екі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179-қосымшада: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92021772 мың теңге (тоқсан екі миллиард жиырма бір миллион жеті жүз жетпіс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"Оңтүстік Қазақстан облысында "Дербісек-Сарыағаш шипажайы-Арыншы" автожолының 31 км-дегі Келес езені арқылы өтетін көпір өткелін салу; </w:t>
      </w:r>
      <w:r>
        <w:br/>
      </w:r>
      <w:r>
        <w:rPr>
          <w:rFonts w:ascii="Times New Roman"/>
          <w:b w:val="false"/>
          <w:i w:val="false"/>
          <w:color w:val="000000"/>
          <w:sz w:val="28"/>
        </w:rPr>
        <w:t xml:space="preserve">
      Оңтүстік Қазақстан облысында Үшбұлақ кентінің жанындағы Келес өзені арқылы өтетін көпірді салу; </w:t>
      </w:r>
      <w:r>
        <w:br/>
      </w:r>
      <w:r>
        <w:rPr>
          <w:rFonts w:ascii="Times New Roman"/>
          <w:b w:val="false"/>
          <w:i w:val="false"/>
          <w:color w:val="000000"/>
          <w:sz w:val="28"/>
        </w:rPr>
        <w:t xml:space="preserve">
      Астана қаласында N 19 көшенің оңтүстік жағына қарай медициналық кластерге кіреберіс жолдар салу; </w:t>
      </w:r>
      <w:r>
        <w:br/>
      </w:r>
      <w:r>
        <w:rPr>
          <w:rFonts w:ascii="Times New Roman"/>
          <w:b w:val="false"/>
          <w:i w:val="false"/>
          <w:color w:val="000000"/>
          <w:sz w:val="28"/>
        </w:rPr>
        <w:t xml:space="preserve">
      Астана қаласында N 38 көшеден N 12 көшеге дейін Мирзоян көшесін салу;" деген сөздер алынып тасталсын; </w:t>
      </w:r>
      <w:r>
        <w:br/>
      </w:r>
      <w:r>
        <w:rPr>
          <w:rFonts w:ascii="Times New Roman"/>
          <w:b w:val="false"/>
          <w:i w:val="false"/>
          <w:color w:val="000000"/>
          <w:sz w:val="28"/>
        </w:rPr>
        <w:t xml:space="preserve">
      "Алматы шығыс айналма автожолын салу" деген сөздерден кейін "Алматы қаласында Рысқұлов - Сейфуллин-Жансүгіров келіктік жол айырым құрылысын салу; </w:t>
      </w:r>
      <w:r>
        <w:br/>
      </w:r>
      <w:r>
        <w:rPr>
          <w:rFonts w:ascii="Times New Roman"/>
          <w:b w:val="false"/>
          <w:i w:val="false"/>
          <w:color w:val="000000"/>
          <w:sz w:val="28"/>
        </w:rPr>
        <w:t xml:space="preserve">
      Алматы қаласында Рысқұлов-Бөкейханов көліктік жол айырым құрылысын салу; </w:t>
      </w:r>
      <w:r>
        <w:br/>
      </w:r>
      <w:r>
        <w:rPr>
          <w:rFonts w:ascii="Times New Roman"/>
          <w:b w:val="false"/>
          <w:i w:val="false"/>
          <w:color w:val="000000"/>
          <w:sz w:val="28"/>
        </w:rPr>
        <w:t xml:space="preserve">
      Алматы қаласында Рысқұлов даңғылы мен Кудерин көшесінің қиылысында көліктік жол айырым құрылысын салу;" деген сөздермен толықтырылсын; </w:t>
      </w:r>
      <w:r>
        <w:br/>
      </w:r>
      <w:r>
        <w:rPr>
          <w:rFonts w:ascii="Times New Roman"/>
          <w:b w:val="false"/>
          <w:i w:val="false"/>
          <w:color w:val="000000"/>
          <w:sz w:val="28"/>
        </w:rPr>
        <w:t xml:space="preserve">
      "Астана қаласында N 23 көшеден N 27 көшеге дейін Сарыарқа көшесін салу (мемлекеттік сараптаманың 2007 жылғы 6 қарашадағы N 2-612/07 қорытындысы)" деген сөздерден кейін "Астана қаласында Комсомольский кентінде жол салу"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180-қосымшада: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"ғимаратты сақтандыру" деген сөздер "Қазандықтарға қызмет көрсету үшін қосалқы бөлшектер мен шығыс материалдарын сатып алу"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12) Қазақстан Республикасы Білім және ғылым министрлігі бойынша </w:t>
      </w:r>
      <w:r>
        <w:rPr>
          <w:rFonts w:ascii="Times New Roman"/>
          <w:b w:val="false"/>
          <w:i w:val="false"/>
          <w:color w:val="000000"/>
          <w:sz w:val="28"/>
        </w:rPr>
        <w:t xml:space="preserve">: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231-қосымшада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1628372 мың теңге (бір миллиард алты жүз жиырма сегіз миллион үш жүз жетпіс екі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"Үздік педагог" мемлекеттік грантын беру"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"23,65" деген сандар "19,1" деген сандармен ауыстырылсын; </w:t>
      </w:r>
      <w:r>
        <w:br/>
      </w:r>
      <w:r>
        <w:rPr>
          <w:rFonts w:ascii="Times New Roman"/>
          <w:b w:val="false"/>
          <w:i w:val="false"/>
          <w:color w:val="000000"/>
          <w:sz w:val="28"/>
        </w:rPr>
        <w:t xml:space="preserve">
      көрсетілген қаулыға 236-қосымшада: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68431 мың теңге (алпыс сегіз миллион төрт жүз отыз бір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"49" деген сандар "45" деген сандармен ауыстырылсын; </w:t>
      </w:r>
      <w:r>
        <w:br/>
      </w:r>
      <w:r>
        <w:rPr>
          <w:rFonts w:ascii="Times New Roman"/>
          <w:b w:val="false"/>
          <w:i w:val="false"/>
          <w:color w:val="000000"/>
          <w:sz w:val="28"/>
        </w:rPr>
        <w:t xml:space="preserve">
      "75" деген сандар "74" деген сандармен ауыстырылсын; </w:t>
      </w:r>
      <w:r>
        <w:br/>
      </w:r>
      <w:r>
        <w:rPr>
          <w:rFonts w:ascii="Times New Roman"/>
          <w:b w:val="false"/>
          <w:i w:val="false"/>
          <w:color w:val="000000"/>
          <w:sz w:val="28"/>
        </w:rPr>
        <w:t xml:space="preserve">
      "150" деген сандар "145"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1652116 мың теңге (бір миллиард алты жүз елу екі миллион бір жүз он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"Дарынды балаларды интеллектуалдық мектептерде мемлекеттік білім беру тапсырысы (грант) бойынша оқыту."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 қазақ тілі мен әдебиетін тереңдете оқытатын орта мектеп-интернаты - 330 құрайды." сөздер алынып тасталсын; </w:t>
      </w:r>
      <w:r>
        <w:br/>
      </w:r>
      <w:r>
        <w:rPr>
          <w:rFonts w:ascii="Times New Roman"/>
          <w:b w:val="false"/>
          <w:i w:val="false"/>
          <w:color w:val="000000"/>
          <w:sz w:val="28"/>
        </w:rPr>
        <w:t xml:space="preserve">
      "Әрқайсысы 900 орынға арналған 2 Интеллектуалдық мектеп құру. Оқушылардың орташа саны шамамен 1008 адамды құрайды." деген сөздер алынып тасталсын;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"76,3" деген сандар "78,0" деген сандармен ауыстырылсын;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240-қосымшада: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"2005 жылғы 5 наурыздағы N 7-94/05" деген сөздер "2008 жылғы 14 тамыздағы N 7-405/08;" деген сөздермен ауыстырылсын; </w:t>
      </w:r>
      <w:r>
        <w:br/>
      </w:r>
      <w:r>
        <w:rPr>
          <w:rFonts w:ascii="Times New Roman"/>
          <w:b w:val="false"/>
          <w:i w:val="false"/>
          <w:color w:val="000000"/>
          <w:sz w:val="28"/>
        </w:rPr>
        <w:t xml:space="preserve">
      "Павлодар облысының Екібастұз қаласында отын және энергетика саласы үшін техникалық және қызмет көрсететін еңбек кадрларын дайындау және қайта даярлау бойынша 700 оқушылық орынға арналған аймақаралық кәсіптік орталықтың жобалық сметалық құжаттамаларын әзірлеуді бастау және мемлекеттік сараптамадан өткізу (техникалық-экономикалық негіздеме бойынша 2007 жылғы 17 қыркүйектегі N 2-533/07 мемлекеттік сараптаманың қорытындысы);" деген сөздер "Павлодар облысының Екібастұз қаласында отын және энергетика саласы үшін техникалық және қызмет көрсететін еңбек кадрларын даярлау және қайта даярлау бойынша 700 оқушылық орынға арналған аймақаралық кәсіптік орталықтың жобалық сметалық құжаттамаларын әзірлеуді аяқтау (мемлекеттік сараптаманың техникалық-экономикалық негіздемеге 2007 жылғы 17 қыркүйектегі N 2-533/07 қорытындысы);" деген сөздермен ауыстырылсын; </w:t>
      </w:r>
      <w:r>
        <w:br/>
      </w:r>
      <w:r>
        <w:rPr>
          <w:rFonts w:ascii="Times New Roman"/>
          <w:b w:val="false"/>
          <w:i w:val="false"/>
          <w:color w:val="000000"/>
          <w:sz w:val="28"/>
        </w:rPr>
        <w:t xml:space="preserve">
      "Алматы облысы Еңбекшіқазақ ауданы Есік қаласында көру проблемалары бар балалар үшін 250 орындық мектеп-интернатының құрылысын жалғастыру (мемлекеттік сараптаманың жобаның техникалық-экономикалық негіздемесіне 2005 жылғы 15 сәуірдегі N 2-208/04 қорытындысы); </w:t>
      </w:r>
      <w:r>
        <w:br/>
      </w:r>
      <w:r>
        <w:rPr>
          <w:rFonts w:ascii="Times New Roman"/>
          <w:b w:val="false"/>
          <w:i w:val="false"/>
          <w:color w:val="000000"/>
          <w:sz w:val="28"/>
        </w:rPr>
        <w:t xml:space="preserve">
      "Алматы қаласындағы О. Жаутықов атындағы республикалық орта мектеп-интернатының кешенін үлкейту" деген сөздер алынып тасталсын;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7-бағанында: </w:t>
      </w:r>
      <w:r>
        <w:br/>
      </w:r>
      <w:r>
        <w:rPr>
          <w:rFonts w:ascii="Times New Roman"/>
          <w:b w:val="false"/>
          <w:i w:val="false"/>
          <w:color w:val="000000"/>
          <w:sz w:val="28"/>
        </w:rPr>
        <w:t xml:space="preserve">
      "Алматы қаласындағы О.Жәутіков атындағы республикалық орта мектеп-интернаты"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"13" деген сандар "10" деген сандармен ауыстырылсын; </w:t>
      </w:r>
      <w:r>
        <w:br/>
      </w:r>
      <w:r>
        <w:rPr>
          <w:rFonts w:ascii="Times New Roman"/>
          <w:b w:val="false"/>
          <w:i w:val="false"/>
          <w:color w:val="000000"/>
          <w:sz w:val="28"/>
        </w:rPr>
        <w:t xml:space="preserve">
      "2" деген сан "3" деген санмен ауыстырылсын; </w:t>
      </w:r>
      <w:r>
        <w:br/>
      </w:r>
      <w:r>
        <w:rPr>
          <w:rFonts w:ascii="Times New Roman"/>
          <w:b w:val="false"/>
          <w:i w:val="false"/>
          <w:color w:val="000000"/>
          <w:sz w:val="28"/>
        </w:rPr>
        <w:t xml:space="preserve">
      "даярлайтын аумақаралық кәсіби орталық" деген сөздерден кейін ", Павлодар облысының Екібастұз қаласында отын және энергетика саласы үшін техникалық және қызмет көрсететін еңбек кадрларын даярлау және қайта даярлау бойынша 700 оқушылық орынға арналған өңіраралық кәсіптік орталық"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241-қосымшада: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"76" деген сандар "78" деген сандармен ауыстырылсын; </w:t>
      </w:r>
      <w:r>
        <w:br/>
      </w:r>
      <w:r>
        <w:rPr>
          <w:rFonts w:ascii="Times New Roman"/>
          <w:b w:val="false"/>
          <w:i w:val="false"/>
          <w:color w:val="000000"/>
          <w:sz w:val="28"/>
        </w:rPr>
        <w:t xml:space="preserve">
      "55012" деген сандар "55581" деген сандармен ауыстырылсын; </w:t>
      </w:r>
      <w:r>
        <w:br/>
      </w:r>
      <w:r>
        <w:rPr>
          <w:rFonts w:ascii="Times New Roman"/>
          <w:b w:val="false"/>
          <w:i w:val="false"/>
          <w:color w:val="000000"/>
          <w:sz w:val="28"/>
        </w:rPr>
        <w:t xml:space="preserve">
      "9" деген сан "12" деген сандармен ауыстырылсын; </w:t>
      </w:r>
      <w:r>
        <w:br/>
      </w:r>
      <w:r>
        <w:rPr>
          <w:rFonts w:ascii="Times New Roman"/>
          <w:b w:val="false"/>
          <w:i w:val="false"/>
          <w:color w:val="000000"/>
          <w:sz w:val="28"/>
        </w:rPr>
        <w:t xml:space="preserve">
      "1790" деген сандар "2540" деген сандармен ауыстырылсын; </w:t>
      </w:r>
      <w:r>
        <w:br/>
      </w:r>
      <w:r>
        <w:rPr>
          <w:rFonts w:ascii="Times New Roman"/>
          <w:b w:val="false"/>
          <w:i w:val="false"/>
          <w:color w:val="000000"/>
          <w:sz w:val="28"/>
        </w:rPr>
        <w:t xml:space="preserve">
      "171" деген сандар "177" деген сандармен ауыстырылсын; </w:t>
      </w:r>
      <w:r>
        <w:br/>
      </w:r>
      <w:r>
        <w:rPr>
          <w:rFonts w:ascii="Times New Roman"/>
          <w:b w:val="false"/>
          <w:i w:val="false"/>
          <w:color w:val="000000"/>
          <w:sz w:val="28"/>
        </w:rPr>
        <w:t xml:space="preserve">
      "109272" деген сандар "112666"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246-қосымшада: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9-жолда: </w:t>
      </w:r>
      <w:r>
        <w:br/>
      </w:r>
      <w:r>
        <w:rPr>
          <w:rFonts w:ascii="Times New Roman"/>
          <w:b w:val="false"/>
          <w:i w:val="false"/>
          <w:color w:val="000000"/>
          <w:sz w:val="28"/>
        </w:rPr>
        <w:t xml:space="preserve">
      "сметалық құжаттама бойынша 2006 жылғы 27 қазандағы N 19/421 мемлекеттік сараптаманың қорытындысы, сметалық құжаттама бойынша 2006 жылғы 25 қыркүйектегі N 19/383 мемлекеттік сараптаманың қорытындысы" деген сөздер "мемлекеттік сараптаманың сметалық құжаттамаға 2007 жылғы 20 қыркүйектегі N 19/468-2007 қорытындысы" деген сөздермен ауыстырылсын; </w:t>
      </w:r>
      <w:r>
        <w:br/>
      </w:r>
      <w:r>
        <w:rPr>
          <w:rFonts w:ascii="Times New Roman"/>
          <w:b w:val="false"/>
          <w:i w:val="false"/>
          <w:color w:val="000000"/>
          <w:sz w:val="28"/>
        </w:rPr>
        <w:t xml:space="preserve">
      ", мемлекеттік сараптаманың сметалық құжаттамаға 2008 жылғы 7 тамыздағы N 23-278/08 қорытындысы"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249-қосымшада: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"техникалық және қызмет көрсету еңбегінің мамандары мен жұмысшы кадрларының біліктілігін растау және беру, кәсіби даярлығын тәуелсіз бағалау жүйесін дайындау және өткізу" деген сөздерден кейін "12 жылдық білім беруге көшу бойынша әдістемелік семинарлар өткізу. Тұңғыш Президенттің Зияткерлік мектептерінде оқитындардың жұмысына арналған әдіснамалық негіздер әзірлеу"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"70-ін" және "156-сын" деген сөздер алынып тасталсын; </w:t>
      </w:r>
      <w:r>
        <w:br/>
      </w:r>
      <w:r>
        <w:rPr>
          <w:rFonts w:ascii="Times New Roman"/>
          <w:b w:val="false"/>
          <w:i w:val="false"/>
          <w:color w:val="000000"/>
          <w:sz w:val="28"/>
        </w:rPr>
        <w:t xml:space="preserve">
      мынадай мазмұндағы 14-1 және 14-2 тармақтармен толықтырылсын: </w:t>
      </w:r>
      <w:r>
        <w:br/>
      </w:r>
      <w:r>
        <w:rPr>
          <w:rFonts w:ascii="Times New Roman"/>
          <w:b w:val="false"/>
          <w:i w:val="false"/>
          <w:color w:val="000000"/>
          <w:sz w:val="28"/>
        </w:rPr>
        <w:t xml:space="preserve">
      "14-1. 12 жылдық білім беруге көшу бойынша әдістемелік семинарлар өткізу; </w:t>
      </w:r>
      <w:r>
        <w:br/>
      </w:r>
      <w:r>
        <w:rPr>
          <w:rFonts w:ascii="Times New Roman"/>
          <w:b w:val="false"/>
          <w:i w:val="false"/>
          <w:color w:val="000000"/>
          <w:sz w:val="28"/>
        </w:rPr>
        <w:t xml:space="preserve">
      14-2. Тұңғыш Президенттің Зияткерлік мектептерінде оқитындардың жұмысына арналған әдіснамалық негіздер әзірлеу;";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мынадай мазмұндағы 14-1 және 14-2 тармақтармен толықтырылсын: </w:t>
      </w:r>
      <w:r>
        <w:br/>
      </w:r>
      <w:r>
        <w:rPr>
          <w:rFonts w:ascii="Times New Roman"/>
          <w:b w:val="false"/>
          <w:i w:val="false"/>
          <w:color w:val="000000"/>
          <w:sz w:val="28"/>
        </w:rPr>
        <w:t xml:space="preserve">
      "14-1. 12 жылдық білім беруге көшу бойынша әдістемелік семинарлар өткізу - 4 687,0 мың теңге; </w:t>
      </w:r>
      <w:r>
        <w:br/>
      </w:r>
      <w:r>
        <w:rPr>
          <w:rFonts w:ascii="Times New Roman"/>
          <w:b w:val="false"/>
          <w:i w:val="false"/>
          <w:color w:val="000000"/>
          <w:sz w:val="28"/>
        </w:rPr>
        <w:t xml:space="preserve">
      14-2. Тұңғыш Президенттің Зияткерлік мектептерінде оқитындардың жұмысына арналған әдіснамалық негіздер әзірлеу - 50 000,0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250-қосымшада: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1848195 мың теңге (бір миллиард сегіз жүз қырық сегіз миллион бір жүз тоқсан бес мың теңге)."; </w:t>
      </w:r>
      <w:r>
        <w:br/>
      </w:r>
      <w:r>
        <w:rPr>
          <w:rFonts w:ascii="Times New Roman"/>
          <w:b w:val="false"/>
          <w:i w:val="false"/>
          <w:color w:val="000000"/>
          <w:sz w:val="28"/>
        </w:rPr>
        <w:t xml:space="preserve">
      7-тармақта "Тікелей нәтиже" мынадай редакцияда жазылсын: </w:t>
      </w:r>
      <w:r>
        <w:br/>
      </w:r>
      <w:r>
        <w:rPr>
          <w:rFonts w:ascii="Times New Roman"/>
          <w:b w:val="false"/>
          <w:i w:val="false"/>
          <w:color w:val="000000"/>
          <w:sz w:val="28"/>
        </w:rPr>
        <w:t xml:space="preserve">
      "Тікелей нәтиже: облыстардың, Астана және Алматы қалаларының әкімдері саны 76 білім беру объектісін іске қосуды және олардың жұмыс істеуін қамтамасыз етеді, соның ішінде: </w:t>
      </w:r>
      <w:r>
        <w:br/>
      </w:r>
      <w:r>
        <w:rPr>
          <w:rFonts w:ascii="Times New Roman"/>
          <w:b w:val="false"/>
          <w:i w:val="false"/>
          <w:color w:val="000000"/>
          <w:sz w:val="28"/>
        </w:rPr>
        <w:t xml:space="preserve">
      Ақмола облысы - 1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Ерейментау ауданы Малтабар ауылы; </w:t>
      </w:r>
      <w:r>
        <w:br/>
      </w:r>
      <w:r>
        <w:rPr>
          <w:rFonts w:ascii="Times New Roman"/>
          <w:b w:val="false"/>
          <w:i w:val="false"/>
          <w:color w:val="000000"/>
          <w:sz w:val="28"/>
        </w:rPr>
        <w:t xml:space="preserve">
      Ақтөбе облысы — 2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Ақтөбе қаласы Шанхай шағын ауданы; </w:t>
      </w:r>
      <w:r>
        <w:br/>
      </w:r>
      <w:r>
        <w:rPr>
          <w:rFonts w:ascii="Times New Roman"/>
          <w:b w:val="false"/>
          <w:i w:val="false"/>
          <w:color w:val="000000"/>
          <w:sz w:val="28"/>
        </w:rPr>
        <w:t xml:space="preserve">
      Орта мектеп Шалқар ауданы Шалқар қаласы; </w:t>
      </w:r>
      <w:r>
        <w:br/>
      </w:r>
      <w:r>
        <w:rPr>
          <w:rFonts w:ascii="Times New Roman"/>
          <w:b w:val="false"/>
          <w:i w:val="false"/>
          <w:color w:val="000000"/>
          <w:sz w:val="28"/>
        </w:rPr>
        <w:t xml:space="preserve">
      Алматы облысы - 8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Қарасай ауданы Ақжар ауылы; </w:t>
      </w:r>
      <w:r>
        <w:br/>
      </w:r>
      <w:r>
        <w:rPr>
          <w:rFonts w:ascii="Times New Roman"/>
          <w:b w:val="false"/>
          <w:i w:val="false"/>
          <w:color w:val="000000"/>
          <w:sz w:val="28"/>
        </w:rPr>
        <w:t xml:space="preserve">
      Орта мектеп Қарасай ауданы Абай ауылы; </w:t>
      </w:r>
      <w:r>
        <w:br/>
      </w:r>
      <w:r>
        <w:rPr>
          <w:rFonts w:ascii="Times New Roman"/>
          <w:b w:val="false"/>
          <w:i w:val="false"/>
          <w:color w:val="000000"/>
          <w:sz w:val="28"/>
        </w:rPr>
        <w:t xml:space="preserve">
      Орта мектеп Қарасай ауданы Райымбек ауылы; </w:t>
      </w:r>
      <w:r>
        <w:br/>
      </w:r>
      <w:r>
        <w:rPr>
          <w:rFonts w:ascii="Times New Roman"/>
          <w:b w:val="false"/>
          <w:i w:val="false"/>
          <w:color w:val="000000"/>
          <w:sz w:val="28"/>
        </w:rPr>
        <w:t xml:space="preserve">
      Орта мектеп Талғар ауданы Талғар қаласы; </w:t>
      </w:r>
      <w:r>
        <w:br/>
      </w:r>
      <w:r>
        <w:rPr>
          <w:rFonts w:ascii="Times New Roman"/>
          <w:b w:val="false"/>
          <w:i w:val="false"/>
          <w:color w:val="000000"/>
          <w:sz w:val="28"/>
        </w:rPr>
        <w:t xml:space="preserve">
      Орта мектеп Көксу ауданы Балпық би кенті; </w:t>
      </w:r>
      <w:r>
        <w:br/>
      </w:r>
      <w:r>
        <w:rPr>
          <w:rFonts w:ascii="Times New Roman"/>
          <w:b w:val="false"/>
          <w:i w:val="false"/>
          <w:color w:val="000000"/>
          <w:sz w:val="28"/>
        </w:rPr>
        <w:t xml:space="preserve">
      Орта мектеп Талдықорған қаласы; </w:t>
      </w:r>
      <w:r>
        <w:br/>
      </w:r>
      <w:r>
        <w:rPr>
          <w:rFonts w:ascii="Times New Roman"/>
          <w:b w:val="false"/>
          <w:i w:val="false"/>
          <w:color w:val="000000"/>
          <w:sz w:val="28"/>
        </w:rPr>
        <w:t xml:space="preserve">
      Орта мектеп Іле ауданы Боралдай кенті; </w:t>
      </w:r>
      <w:r>
        <w:br/>
      </w:r>
      <w:r>
        <w:rPr>
          <w:rFonts w:ascii="Times New Roman"/>
          <w:b w:val="false"/>
          <w:i w:val="false"/>
          <w:color w:val="000000"/>
          <w:sz w:val="28"/>
        </w:rPr>
        <w:t xml:space="preserve">
      Орта мектеп Қапшағай қаласы; </w:t>
      </w:r>
      <w:r>
        <w:br/>
      </w:r>
      <w:r>
        <w:rPr>
          <w:rFonts w:ascii="Times New Roman"/>
          <w:b w:val="false"/>
          <w:i w:val="false"/>
          <w:color w:val="000000"/>
          <w:sz w:val="28"/>
        </w:rPr>
        <w:t xml:space="preserve">
      Атырау облысы - 6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Қызылқоға ауданы Миялы ауылы; </w:t>
      </w:r>
      <w:r>
        <w:br/>
      </w:r>
      <w:r>
        <w:rPr>
          <w:rFonts w:ascii="Times New Roman"/>
          <w:b w:val="false"/>
          <w:i w:val="false"/>
          <w:color w:val="000000"/>
          <w:sz w:val="28"/>
        </w:rPr>
        <w:t xml:space="preserve">
      Ш. Уәлиханов атындағы орта мектеп Индер ауданы Индербор ауылы; </w:t>
      </w:r>
      <w:r>
        <w:br/>
      </w:r>
      <w:r>
        <w:rPr>
          <w:rFonts w:ascii="Times New Roman"/>
          <w:b w:val="false"/>
          <w:i w:val="false"/>
          <w:color w:val="000000"/>
          <w:sz w:val="28"/>
        </w:rPr>
        <w:t xml:space="preserve">
      Энгельс атындағы орта мектеп Құрманғазы ауданы Сафоновка ауылы; </w:t>
      </w:r>
      <w:r>
        <w:br/>
      </w:r>
      <w:r>
        <w:rPr>
          <w:rFonts w:ascii="Times New Roman"/>
          <w:b w:val="false"/>
          <w:i w:val="false"/>
          <w:color w:val="000000"/>
          <w:sz w:val="28"/>
        </w:rPr>
        <w:t xml:space="preserve">
      Интернаты бар орта мектеп Жылыой ауданы Құлсары қаласы; </w:t>
      </w:r>
      <w:r>
        <w:br/>
      </w:r>
      <w:r>
        <w:rPr>
          <w:rFonts w:ascii="Times New Roman"/>
          <w:b w:val="false"/>
          <w:i w:val="false"/>
          <w:color w:val="000000"/>
          <w:sz w:val="28"/>
        </w:rPr>
        <w:t xml:space="preserve">
      Нысанбаев атындағы орта мектеп Атырау қаласы Бірлік ауылы; </w:t>
      </w:r>
      <w:r>
        <w:br/>
      </w:r>
      <w:r>
        <w:rPr>
          <w:rFonts w:ascii="Times New Roman"/>
          <w:b w:val="false"/>
          <w:i w:val="false"/>
          <w:color w:val="000000"/>
          <w:sz w:val="28"/>
        </w:rPr>
        <w:t xml:space="preserve">
      Гоголь атындағы орта мектеп Құрманғазы ауданы Кудряшово ауылы; </w:t>
      </w:r>
      <w:r>
        <w:br/>
      </w:r>
      <w:r>
        <w:rPr>
          <w:rFonts w:ascii="Times New Roman"/>
          <w:b w:val="false"/>
          <w:i w:val="false"/>
          <w:color w:val="000000"/>
          <w:sz w:val="28"/>
        </w:rPr>
        <w:t xml:space="preserve">
      Шығыс Қазақстан облысы - 4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Бесқарағай ауданы Беген ауылы; </w:t>
      </w:r>
      <w:r>
        <w:br/>
      </w:r>
      <w:r>
        <w:rPr>
          <w:rFonts w:ascii="Times New Roman"/>
          <w:b w:val="false"/>
          <w:i w:val="false"/>
          <w:color w:val="000000"/>
          <w:sz w:val="28"/>
        </w:rPr>
        <w:t xml:space="preserve">
      Орта мектеп Көкпекті ауданы Көкпекті ауылы; </w:t>
      </w:r>
      <w:r>
        <w:br/>
      </w:r>
      <w:r>
        <w:rPr>
          <w:rFonts w:ascii="Times New Roman"/>
          <w:b w:val="false"/>
          <w:i w:val="false"/>
          <w:color w:val="000000"/>
          <w:sz w:val="28"/>
        </w:rPr>
        <w:t xml:space="preserve">
      Орта мектеп Үржар ауданы Қаракөл ауылы; </w:t>
      </w:r>
      <w:r>
        <w:br/>
      </w:r>
      <w:r>
        <w:rPr>
          <w:rFonts w:ascii="Times New Roman"/>
          <w:b w:val="false"/>
          <w:i w:val="false"/>
          <w:color w:val="000000"/>
          <w:sz w:val="28"/>
        </w:rPr>
        <w:t xml:space="preserve">
      Орта мектеп Тарбағатай ауданы Үштөбе ауылы; </w:t>
      </w:r>
      <w:r>
        <w:br/>
      </w:r>
      <w:r>
        <w:rPr>
          <w:rFonts w:ascii="Times New Roman"/>
          <w:b w:val="false"/>
          <w:i w:val="false"/>
          <w:color w:val="000000"/>
          <w:sz w:val="28"/>
        </w:rPr>
        <w:t xml:space="preserve">
      Батыс Қазақстан облысы - 7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Зеленов ауданы Переметное ауылы; </w:t>
      </w:r>
      <w:r>
        <w:br/>
      </w:r>
      <w:r>
        <w:rPr>
          <w:rFonts w:ascii="Times New Roman"/>
          <w:b w:val="false"/>
          <w:i w:val="false"/>
          <w:color w:val="000000"/>
          <w:sz w:val="28"/>
        </w:rPr>
        <w:t xml:space="preserve">
      Орта мектеп Зеленов ауданы Трекино ауылы; </w:t>
      </w:r>
      <w:r>
        <w:br/>
      </w:r>
      <w:r>
        <w:rPr>
          <w:rFonts w:ascii="Times New Roman"/>
          <w:b w:val="false"/>
          <w:i w:val="false"/>
          <w:color w:val="000000"/>
          <w:sz w:val="28"/>
        </w:rPr>
        <w:t xml:space="preserve">
      Орта мектеп Ақжайық ауданы Чапаев ауылы; </w:t>
      </w:r>
      <w:r>
        <w:br/>
      </w:r>
      <w:r>
        <w:rPr>
          <w:rFonts w:ascii="Times New Roman"/>
          <w:b w:val="false"/>
          <w:i w:val="false"/>
          <w:color w:val="000000"/>
          <w:sz w:val="28"/>
        </w:rPr>
        <w:t xml:space="preserve">
      Орта мектеп Орал қаласы; </w:t>
      </w:r>
      <w:r>
        <w:br/>
      </w:r>
      <w:r>
        <w:rPr>
          <w:rFonts w:ascii="Times New Roman"/>
          <w:b w:val="false"/>
          <w:i w:val="false"/>
          <w:color w:val="000000"/>
          <w:sz w:val="28"/>
        </w:rPr>
        <w:t xml:space="preserve">
      Орта мектеп Бөкейорда ауданы Сайхы ауылы; </w:t>
      </w:r>
      <w:r>
        <w:br/>
      </w:r>
      <w:r>
        <w:rPr>
          <w:rFonts w:ascii="Times New Roman"/>
          <w:b w:val="false"/>
          <w:i w:val="false"/>
          <w:color w:val="000000"/>
          <w:sz w:val="28"/>
        </w:rPr>
        <w:t xml:space="preserve">
      Орта мектеп Теректі ауданы Подстепное ауылы; </w:t>
      </w:r>
      <w:r>
        <w:br/>
      </w:r>
      <w:r>
        <w:rPr>
          <w:rFonts w:ascii="Times New Roman"/>
          <w:b w:val="false"/>
          <w:i w:val="false"/>
          <w:color w:val="000000"/>
          <w:sz w:val="28"/>
        </w:rPr>
        <w:t xml:space="preserve">
      Орта мектеп Жаңақала ауданы Жаңақала кенті; </w:t>
      </w:r>
      <w:r>
        <w:br/>
      </w:r>
      <w:r>
        <w:rPr>
          <w:rFonts w:ascii="Times New Roman"/>
          <w:b w:val="false"/>
          <w:i w:val="false"/>
          <w:color w:val="000000"/>
          <w:sz w:val="28"/>
        </w:rPr>
        <w:t xml:space="preserve">
      Жамбыл облысы - 3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Жамбыл ауданы Шөлдала ауылы; </w:t>
      </w:r>
      <w:r>
        <w:br/>
      </w:r>
      <w:r>
        <w:rPr>
          <w:rFonts w:ascii="Times New Roman"/>
          <w:b w:val="false"/>
          <w:i w:val="false"/>
          <w:color w:val="000000"/>
          <w:sz w:val="28"/>
        </w:rPr>
        <w:t xml:space="preserve">
      Орта мектеп Жамбыл ауданы Жалпақтөбе ауылы; </w:t>
      </w:r>
      <w:r>
        <w:br/>
      </w:r>
      <w:r>
        <w:rPr>
          <w:rFonts w:ascii="Times New Roman"/>
          <w:b w:val="false"/>
          <w:i w:val="false"/>
          <w:color w:val="000000"/>
          <w:sz w:val="28"/>
        </w:rPr>
        <w:t xml:space="preserve">
      Орта мектеп Меркі ауданы Сыпатай бөлімшесі; </w:t>
      </w:r>
      <w:r>
        <w:br/>
      </w:r>
      <w:r>
        <w:rPr>
          <w:rFonts w:ascii="Times New Roman"/>
          <w:b w:val="false"/>
          <w:i w:val="false"/>
          <w:color w:val="000000"/>
          <w:sz w:val="28"/>
        </w:rPr>
        <w:t xml:space="preserve">
      Қарағанды облысы - 4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Орта мектеп Сәтпаев қаласы; </w:t>
      </w:r>
      <w:r>
        <w:br/>
      </w:r>
      <w:r>
        <w:rPr>
          <w:rFonts w:ascii="Times New Roman"/>
          <w:b w:val="false"/>
          <w:i w:val="false"/>
          <w:color w:val="000000"/>
          <w:sz w:val="28"/>
        </w:rPr>
        <w:t xml:space="preserve">
      Орта мектеп Балқаш қаласы; </w:t>
      </w:r>
      <w:r>
        <w:br/>
      </w:r>
      <w:r>
        <w:rPr>
          <w:rFonts w:ascii="Times New Roman"/>
          <w:b w:val="false"/>
          <w:i w:val="false"/>
          <w:color w:val="000000"/>
          <w:sz w:val="28"/>
        </w:rPr>
        <w:t xml:space="preserve">
      Орта мектеп Абай қаласы; </w:t>
      </w:r>
      <w:r>
        <w:br/>
      </w:r>
      <w:r>
        <w:rPr>
          <w:rFonts w:ascii="Times New Roman"/>
          <w:b w:val="false"/>
          <w:i w:val="false"/>
          <w:color w:val="000000"/>
          <w:sz w:val="28"/>
        </w:rPr>
        <w:t xml:space="preserve">
      2. Кәсіптік мектептер: </w:t>
      </w:r>
      <w:r>
        <w:br/>
      </w:r>
      <w:r>
        <w:rPr>
          <w:rFonts w:ascii="Times New Roman"/>
          <w:b w:val="false"/>
          <w:i w:val="false"/>
          <w:color w:val="000000"/>
          <w:sz w:val="28"/>
        </w:rPr>
        <w:t xml:space="preserve">
      Кәсіптік мектеп Қарқаралы қаласы; </w:t>
      </w:r>
      <w:r>
        <w:br/>
      </w:r>
      <w:r>
        <w:rPr>
          <w:rFonts w:ascii="Times New Roman"/>
          <w:b w:val="false"/>
          <w:i w:val="false"/>
          <w:color w:val="000000"/>
          <w:sz w:val="28"/>
        </w:rPr>
        <w:t xml:space="preserve">
      Қостанай облысы — 1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Жангелді ауданы Ақкөл ауылы; </w:t>
      </w:r>
      <w:r>
        <w:br/>
      </w:r>
      <w:r>
        <w:rPr>
          <w:rFonts w:ascii="Times New Roman"/>
          <w:b w:val="false"/>
          <w:i w:val="false"/>
          <w:color w:val="000000"/>
          <w:sz w:val="28"/>
        </w:rPr>
        <w:t xml:space="preserve">
      Қызылорда облысы - 7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Жалағаш ауданы Жалағаш кенті; </w:t>
      </w:r>
      <w:r>
        <w:br/>
      </w:r>
      <w:r>
        <w:rPr>
          <w:rFonts w:ascii="Times New Roman"/>
          <w:b w:val="false"/>
          <w:i w:val="false"/>
          <w:color w:val="000000"/>
          <w:sz w:val="28"/>
        </w:rPr>
        <w:t xml:space="preserve">
      Орта мектеп Шиелі ауданы Шиелі кенті; </w:t>
      </w:r>
      <w:r>
        <w:br/>
      </w:r>
      <w:r>
        <w:rPr>
          <w:rFonts w:ascii="Times New Roman"/>
          <w:b w:val="false"/>
          <w:i w:val="false"/>
          <w:color w:val="000000"/>
          <w:sz w:val="28"/>
        </w:rPr>
        <w:t xml:space="preserve">
      Орта мектеп Қармақшы ауданы Жосалы ауылы; </w:t>
      </w:r>
      <w:r>
        <w:br/>
      </w:r>
      <w:r>
        <w:rPr>
          <w:rFonts w:ascii="Times New Roman"/>
          <w:b w:val="false"/>
          <w:i w:val="false"/>
          <w:color w:val="000000"/>
          <w:sz w:val="28"/>
        </w:rPr>
        <w:t xml:space="preserve">
      Орта мектеп Арал ауданы Арал қаласы; </w:t>
      </w:r>
      <w:r>
        <w:br/>
      </w:r>
      <w:r>
        <w:rPr>
          <w:rFonts w:ascii="Times New Roman"/>
          <w:b w:val="false"/>
          <w:i w:val="false"/>
          <w:color w:val="000000"/>
          <w:sz w:val="28"/>
        </w:rPr>
        <w:t xml:space="preserve">
      Орта мектеп Қазалы ауданы Әйтеке би кенті; </w:t>
      </w:r>
      <w:r>
        <w:br/>
      </w:r>
      <w:r>
        <w:rPr>
          <w:rFonts w:ascii="Times New Roman"/>
          <w:b w:val="false"/>
          <w:i w:val="false"/>
          <w:color w:val="000000"/>
          <w:sz w:val="28"/>
        </w:rPr>
        <w:t xml:space="preserve">
      Орта мектеп Қызылорда қаласы Қызылжарма кенті; </w:t>
      </w:r>
      <w:r>
        <w:br/>
      </w:r>
      <w:r>
        <w:rPr>
          <w:rFonts w:ascii="Times New Roman"/>
          <w:b w:val="false"/>
          <w:i w:val="false"/>
          <w:color w:val="000000"/>
          <w:sz w:val="28"/>
        </w:rPr>
        <w:t xml:space="preserve">
      Орта мектеп Қызылорда қаласы әл-Фараби көшесінде; </w:t>
      </w:r>
      <w:r>
        <w:br/>
      </w:r>
      <w:r>
        <w:rPr>
          <w:rFonts w:ascii="Times New Roman"/>
          <w:b w:val="false"/>
          <w:i w:val="false"/>
          <w:color w:val="000000"/>
          <w:sz w:val="28"/>
        </w:rPr>
        <w:t xml:space="preserve">
      Маңғыстау облысы - 5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4 оқу ғимаратына жалғастырып салынатын орта мектептер, Маңғыстау ауданы Сайөтес кенті; </w:t>
      </w:r>
      <w:r>
        <w:br/>
      </w:r>
      <w:r>
        <w:rPr>
          <w:rFonts w:ascii="Times New Roman"/>
          <w:b w:val="false"/>
          <w:i w:val="false"/>
          <w:color w:val="000000"/>
          <w:sz w:val="28"/>
        </w:rPr>
        <w:t xml:space="preserve">
      Орта мектеп Жаңаөзен қаласы; </w:t>
      </w:r>
      <w:r>
        <w:br/>
      </w:r>
      <w:r>
        <w:rPr>
          <w:rFonts w:ascii="Times New Roman"/>
          <w:b w:val="false"/>
          <w:i w:val="false"/>
          <w:color w:val="000000"/>
          <w:sz w:val="28"/>
        </w:rPr>
        <w:t xml:space="preserve">
      Орта мектеп Мұнайлы ауданы Маңғыстау ауылы; </w:t>
      </w:r>
      <w:r>
        <w:br/>
      </w:r>
      <w:r>
        <w:rPr>
          <w:rFonts w:ascii="Times New Roman"/>
          <w:b w:val="false"/>
          <w:i w:val="false"/>
          <w:color w:val="000000"/>
          <w:sz w:val="28"/>
        </w:rPr>
        <w:t xml:space="preserve">
      Орта мектеп Қарақия ауданы Құрық ауылы; </w:t>
      </w:r>
      <w:r>
        <w:br/>
      </w:r>
      <w:r>
        <w:rPr>
          <w:rFonts w:ascii="Times New Roman"/>
          <w:b w:val="false"/>
          <w:i w:val="false"/>
          <w:color w:val="000000"/>
          <w:sz w:val="28"/>
        </w:rPr>
        <w:t xml:space="preserve">
      Орта мектеп Жаңаөзен қаласы Рақат шағын ауданы; </w:t>
      </w:r>
      <w:r>
        <w:br/>
      </w:r>
      <w:r>
        <w:rPr>
          <w:rFonts w:ascii="Times New Roman"/>
          <w:b w:val="false"/>
          <w:i w:val="false"/>
          <w:color w:val="000000"/>
          <w:sz w:val="28"/>
        </w:rPr>
        <w:t xml:space="preserve">
      Павлодар облысы - 4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Орта мектеп Павлодар қаласы; </w:t>
      </w:r>
      <w:r>
        <w:br/>
      </w:r>
      <w:r>
        <w:rPr>
          <w:rFonts w:ascii="Times New Roman"/>
          <w:b w:val="false"/>
          <w:i w:val="false"/>
          <w:color w:val="000000"/>
          <w:sz w:val="28"/>
        </w:rPr>
        <w:t xml:space="preserve">
      Орта мектеп Шідерті ауылы Екібастұз қаласының ауылдық аймағы; </w:t>
      </w:r>
      <w:r>
        <w:br/>
      </w:r>
      <w:r>
        <w:rPr>
          <w:rFonts w:ascii="Times New Roman"/>
          <w:b w:val="false"/>
          <w:i w:val="false"/>
          <w:color w:val="000000"/>
          <w:sz w:val="28"/>
        </w:rPr>
        <w:t xml:space="preserve">
      Орта мектеп Май ауданы Көктөбе ауылы; </w:t>
      </w:r>
      <w:r>
        <w:br/>
      </w:r>
      <w:r>
        <w:rPr>
          <w:rFonts w:ascii="Times New Roman"/>
          <w:b w:val="false"/>
          <w:i w:val="false"/>
          <w:color w:val="000000"/>
          <w:sz w:val="28"/>
        </w:rPr>
        <w:t xml:space="preserve">
      2. Мектепке дейінгі балалар ұйымдары: </w:t>
      </w:r>
      <w:r>
        <w:br/>
      </w:r>
      <w:r>
        <w:rPr>
          <w:rFonts w:ascii="Times New Roman"/>
          <w:b w:val="false"/>
          <w:i w:val="false"/>
          <w:color w:val="000000"/>
          <w:sz w:val="28"/>
        </w:rPr>
        <w:t xml:space="preserve">
      Балабақша Павлодар қаласы; </w:t>
      </w:r>
      <w:r>
        <w:br/>
      </w:r>
      <w:r>
        <w:rPr>
          <w:rFonts w:ascii="Times New Roman"/>
          <w:b w:val="false"/>
          <w:i w:val="false"/>
          <w:color w:val="000000"/>
          <w:sz w:val="28"/>
        </w:rPr>
        <w:t xml:space="preserve">
      Солтүстік Қазақстан облысы - 12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Орта мектеп Жамбыл ауданы Пресновка ауылы; </w:t>
      </w:r>
      <w:r>
        <w:br/>
      </w:r>
      <w:r>
        <w:rPr>
          <w:rFonts w:ascii="Times New Roman"/>
          <w:b w:val="false"/>
          <w:i w:val="false"/>
          <w:color w:val="000000"/>
          <w:sz w:val="28"/>
        </w:rPr>
        <w:t xml:space="preserve">
      Орта мектеп Аққайың ауданы Полтавка ауылы; </w:t>
      </w:r>
      <w:r>
        <w:br/>
      </w:r>
      <w:r>
        <w:rPr>
          <w:rFonts w:ascii="Times New Roman"/>
          <w:b w:val="false"/>
          <w:i w:val="false"/>
          <w:color w:val="000000"/>
          <w:sz w:val="28"/>
        </w:rPr>
        <w:t xml:space="preserve">
      2. Мектепке дейінгі балалар ұйымдары: </w:t>
      </w:r>
      <w:r>
        <w:br/>
      </w:r>
      <w:r>
        <w:rPr>
          <w:rFonts w:ascii="Times New Roman"/>
          <w:b w:val="false"/>
          <w:i w:val="false"/>
          <w:color w:val="000000"/>
          <w:sz w:val="28"/>
        </w:rPr>
        <w:t xml:space="preserve">
      Бассейні бар балабақша Петропавл қаласы, Победа көшесінде; </w:t>
      </w:r>
      <w:r>
        <w:br/>
      </w:r>
      <w:r>
        <w:rPr>
          <w:rFonts w:ascii="Times New Roman"/>
          <w:b w:val="false"/>
          <w:i w:val="false"/>
          <w:color w:val="000000"/>
          <w:sz w:val="28"/>
        </w:rPr>
        <w:t xml:space="preserve">
      3. Мектеп жанындағы интернаттар: </w:t>
      </w:r>
      <w:r>
        <w:br/>
      </w:r>
      <w:r>
        <w:rPr>
          <w:rFonts w:ascii="Times New Roman"/>
          <w:b w:val="false"/>
          <w:i w:val="false"/>
          <w:color w:val="000000"/>
          <w:sz w:val="28"/>
        </w:rPr>
        <w:t xml:space="preserve">
      Айыртау ауданы Лавровка ауылы; </w:t>
      </w:r>
      <w:r>
        <w:br/>
      </w:r>
      <w:r>
        <w:rPr>
          <w:rFonts w:ascii="Times New Roman"/>
          <w:b w:val="false"/>
          <w:i w:val="false"/>
          <w:color w:val="000000"/>
          <w:sz w:val="28"/>
        </w:rPr>
        <w:t xml:space="preserve">
      Айыртау ауданы Лобаново ауылы; </w:t>
      </w:r>
      <w:r>
        <w:br/>
      </w:r>
      <w:r>
        <w:rPr>
          <w:rFonts w:ascii="Times New Roman"/>
          <w:b w:val="false"/>
          <w:i w:val="false"/>
          <w:color w:val="000000"/>
          <w:sz w:val="28"/>
        </w:rPr>
        <w:t xml:space="preserve">
      Аққайың ауданы Аралағаш ауылы; </w:t>
      </w:r>
      <w:r>
        <w:br/>
      </w:r>
      <w:r>
        <w:rPr>
          <w:rFonts w:ascii="Times New Roman"/>
          <w:b w:val="false"/>
          <w:i w:val="false"/>
          <w:color w:val="000000"/>
          <w:sz w:val="28"/>
        </w:rPr>
        <w:t xml:space="preserve">
      Қызылжар ауданы Боголюбово ауылы; </w:t>
      </w:r>
      <w:r>
        <w:br/>
      </w:r>
      <w:r>
        <w:rPr>
          <w:rFonts w:ascii="Times New Roman"/>
          <w:b w:val="false"/>
          <w:i w:val="false"/>
          <w:color w:val="000000"/>
          <w:sz w:val="28"/>
        </w:rPr>
        <w:t xml:space="preserve">
      Мамлют ауданы Краснознаменка ауылы; </w:t>
      </w:r>
      <w:r>
        <w:br/>
      </w:r>
      <w:r>
        <w:rPr>
          <w:rFonts w:ascii="Times New Roman"/>
          <w:b w:val="false"/>
          <w:i w:val="false"/>
          <w:color w:val="000000"/>
          <w:sz w:val="28"/>
        </w:rPr>
        <w:t xml:space="preserve">
      Мамлют ауданы Андреевка ауылы; </w:t>
      </w:r>
      <w:r>
        <w:br/>
      </w:r>
      <w:r>
        <w:rPr>
          <w:rFonts w:ascii="Times New Roman"/>
          <w:b w:val="false"/>
          <w:i w:val="false"/>
          <w:color w:val="000000"/>
          <w:sz w:val="28"/>
        </w:rPr>
        <w:t xml:space="preserve">
      Уәлиханов ауданы Кішкенекөл ауылы N 2 орта мектептің жанынан; </w:t>
      </w:r>
      <w:r>
        <w:br/>
      </w:r>
      <w:r>
        <w:rPr>
          <w:rFonts w:ascii="Times New Roman"/>
          <w:b w:val="false"/>
          <w:i w:val="false"/>
          <w:color w:val="000000"/>
          <w:sz w:val="28"/>
        </w:rPr>
        <w:t xml:space="preserve">
      Шал ақын ауданы Новопокровка ауылы; </w:t>
      </w:r>
      <w:r>
        <w:br/>
      </w:r>
      <w:r>
        <w:rPr>
          <w:rFonts w:ascii="Times New Roman"/>
          <w:b w:val="false"/>
          <w:i w:val="false"/>
          <w:color w:val="000000"/>
          <w:sz w:val="28"/>
        </w:rPr>
        <w:t xml:space="preserve">
      Шал ақын ауданы Октябрьское ауылы; </w:t>
      </w:r>
      <w:r>
        <w:br/>
      </w:r>
      <w:r>
        <w:rPr>
          <w:rFonts w:ascii="Times New Roman"/>
          <w:b w:val="false"/>
          <w:i w:val="false"/>
          <w:color w:val="000000"/>
          <w:sz w:val="28"/>
        </w:rPr>
        <w:t xml:space="preserve">
      Оңтүстік Қазақстан облысы - 7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Омаров атындағы орта мектеп Ордабасы ауданы Берген ауылы; </w:t>
      </w:r>
      <w:r>
        <w:br/>
      </w:r>
      <w:r>
        <w:rPr>
          <w:rFonts w:ascii="Times New Roman"/>
          <w:b w:val="false"/>
          <w:i w:val="false"/>
          <w:color w:val="000000"/>
          <w:sz w:val="28"/>
        </w:rPr>
        <w:t xml:space="preserve">
      Орта мектеп Ордабасы ауданы Жусансай ауылы; </w:t>
      </w:r>
      <w:r>
        <w:br/>
      </w:r>
      <w:r>
        <w:rPr>
          <w:rFonts w:ascii="Times New Roman"/>
          <w:b w:val="false"/>
          <w:i w:val="false"/>
          <w:color w:val="000000"/>
          <w:sz w:val="28"/>
        </w:rPr>
        <w:t xml:space="preserve">
      Орта мектеп Көкарал Ордабасы ауданы Төрткүл ауылы; </w:t>
      </w:r>
      <w:r>
        <w:br/>
      </w:r>
      <w:r>
        <w:rPr>
          <w:rFonts w:ascii="Times New Roman"/>
          <w:b w:val="false"/>
          <w:i w:val="false"/>
          <w:color w:val="000000"/>
          <w:sz w:val="28"/>
        </w:rPr>
        <w:t xml:space="preserve">
      Тоқмағамбетов атындағы орта мектеп Сарыағаш ауданы Сіргелі ауылы; </w:t>
      </w:r>
      <w:r>
        <w:br/>
      </w:r>
      <w:r>
        <w:rPr>
          <w:rFonts w:ascii="Times New Roman"/>
          <w:b w:val="false"/>
          <w:i w:val="false"/>
          <w:color w:val="000000"/>
          <w:sz w:val="28"/>
        </w:rPr>
        <w:t xml:space="preserve">
      Сәтпаев атындағы орта мектеп Қазығұрт ауданы Қазығұрт ауылы; </w:t>
      </w:r>
      <w:r>
        <w:br/>
      </w:r>
      <w:r>
        <w:rPr>
          <w:rFonts w:ascii="Times New Roman"/>
          <w:b w:val="false"/>
          <w:i w:val="false"/>
          <w:color w:val="000000"/>
          <w:sz w:val="28"/>
        </w:rPr>
        <w:t xml:space="preserve">
      Орта мектеп Шымкент қаласы Қайнарбұлақ саяжай алабы; </w:t>
      </w:r>
      <w:r>
        <w:br/>
      </w:r>
      <w:r>
        <w:rPr>
          <w:rFonts w:ascii="Times New Roman"/>
          <w:b w:val="false"/>
          <w:i w:val="false"/>
          <w:color w:val="000000"/>
          <w:sz w:val="28"/>
        </w:rPr>
        <w:t xml:space="preserve">
      2. Мектеп-интернаттар: </w:t>
      </w:r>
      <w:r>
        <w:br/>
      </w:r>
      <w:r>
        <w:rPr>
          <w:rFonts w:ascii="Times New Roman"/>
          <w:b w:val="false"/>
          <w:i w:val="false"/>
          <w:color w:val="000000"/>
          <w:sz w:val="28"/>
        </w:rPr>
        <w:t xml:space="preserve">
      N 5 мектеп-интернаты Түркістан қаласы Шорнақ ауылы; </w:t>
      </w:r>
      <w:r>
        <w:br/>
      </w:r>
      <w:r>
        <w:rPr>
          <w:rFonts w:ascii="Times New Roman"/>
          <w:b w:val="false"/>
          <w:i w:val="false"/>
          <w:color w:val="000000"/>
          <w:sz w:val="28"/>
        </w:rPr>
        <w:t xml:space="preserve">
      Алматы қаласы — 2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Алматы қаласы Үлжан шағын ауданы; </w:t>
      </w:r>
      <w:r>
        <w:br/>
      </w:r>
      <w:r>
        <w:rPr>
          <w:rFonts w:ascii="Times New Roman"/>
          <w:b w:val="false"/>
          <w:i w:val="false"/>
          <w:color w:val="000000"/>
          <w:sz w:val="28"/>
        </w:rPr>
        <w:t xml:space="preserve">
      Алматы қаласы Қалқаман шағын ауданы; </w:t>
      </w:r>
      <w:r>
        <w:br/>
      </w:r>
      <w:r>
        <w:rPr>
          <w:rFonts w:ascii="Times New Roman"/>
          <w:b w:val="false"/>
          <w:i w:val="false"/>
          <w:color w:val="000000"/>
          <w:sz w:val="28"/>
        </w:rPr>
        <w:t xml:space="preserve">
      Астана қаласы - 3 объект: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Орта мектеп Қарталы көшесі; </w:t>
      </w:r>
      <w:r>
        <w:br/>
      </w:r>
      <w:r>
        <w:rPr>
          <w:rFonts w:ascii="Times New Roman"/>
          <w:b w:val="false"/>
          <w:i w:val="false"/>
          <w:color w:val="000000"/>
          <w:sz w:val="28"/>
        </w:rPr>
        <w:t xml:space="preserve">
      Орта мектеп Жангелдин көшесі; </w:t>
      </w:r>
      <w:r>
        <w:br/>
      </w:r>
      <w:r>
        <w:rPr>
          <w:rFonts w:ascii="Times New Roman"/>
          <w:b w:val="false"/>
          <w:i w:val="false"/>
          <w:color w:val="000000"/>
          <w:sz w:val="28"/>
        </w:rPr>
        <w:t xml:space="preserve">
      Орта мектеп Московская көшесі";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254-қосымшада: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2276348 мың теңге (екі миллиард екі жүз жетпіс алты миллион үш жүз қырық сегіз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 бюджеттік ұйымдар қызметкерлерін, жұмыссыз тұрғындарды, сондай-ақ балалар үйлері тәрбиеленушілерін мектеп негізінде компьютерлік біліміне оқыту үшін; - бюджеттен тыс сала қызметкерлері мен басқа да азаматтарды студенттер күшімен компьютерлік біліміне оқыту үшін;" деген сөздер "- Қазақстан өңірлеріндегі халықты, сондай-ақ балалар үйлері тәрбиеленушілері мен қызметкерлерін мектеп негізінде компьютерлік сауаттылыққа оқыту үшін; - Қазақстанның барлық өңірлерінде жазғы компьютерлік мектептерде компьютерлік сауаттылыққа оқыту үшін;" деген сөздермен ауыстырылсын; </w:t>
      </w:r>
      <w:r>
        <w:br/>
      </w:r>
      <w:r>
        <w:rPr>
          <w:rFonts w:ascii="Times New Roman"/>
          <w:b w:val="false"/>
          <w:i w:val="false"/>
          <w:color w:val="000000"/>
          <w:sz w:val="28"/>
        </w:rPr>
        <w:t xml:space="preserve">
      "Бюджеттік, бюджеттік емес мекемелердің қызметкерлерін, жұмыссыз халықты және басқа да азаматтарды, балалар үйінің тәрбиеленушілерін мектеп базасында компьютерлік сауаттылыққа оқыту" деген сөздер "Қазақстанның барлық өңірлеріндегі халықтарды, сондай-ақ балалар үйлері тәрбиеленушілері мен қызметкерлерін мектеп негізінде компьютерлік сауаттылыққа оқыту үшін"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255-қосымшада: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2412400 мың теңге (екі миллиард төрт жүз он екі миллион төрт жүз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"Қаржы-экономикалық тиімділікте": </w:t>
      </w:r>
      <w:r>
        <w:br/>
      </w:r>
      <w:r>
        <w:rPr>
          <w:rFonts w:ascii="Times New Roman"/>
          <w:b w:val="false"/>
          <w:i w:val="false"/>
          <w:color w:val="000000"/>
          <w:sz w:val="28"/>
        </w:rPr>
        <w:t xml:space="preserve">
      "3511,0" деген сандар "3446,3"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257-қосымшада: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10197137 мың теңге (он миллиард бір жүз тоқсан жеті миллион бір жүз отыз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"5 ұлттық ғылыми зертханалар" деген сөздер "4 ұлттық ғылыми зертхана" деген сөздермен ауыстырылсын; </w:t>
      </w:r>
      <w:r>
        <w:br/>
      </w:r>
      <w:r>
        <w:rPr>
          <w:rFonts w:ascii="Times New Roman"/>
          <w:b w:val="false"/>
          <w:i w:val="false"/>
          <w:color w:val="000000"/>
          <w:sz w:val="28"/>
        </w:rPr>
        <w:t xml:space="preserve">
      "көмірсутегі және тау-кен секторлары және қызмет көрсету салаларымен байланысты," деген сөздер алынып тасталсын; </w:t>
      </w:r>
      <w:r>
        <w:br/>
      </w:r>
      <w:r>
        <w:rPr>
          <w:rFonts w:ascii="Times New Roman"/>
          <w:b w:val="false"/>
          <w:i w:val="false"/>
          <w:color w:val="000000"/>
          <w:sz w:val="28"/>
        </w:rPr>
        <w:t xml:space="preserve">
      "2007 жылғы 30 сәуірдегі N 7-210/07" деген сөздер "2008 жылғы 11 наурыздағы N 7-118"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"300000" деген сандар "288889" деген сандармен ауыстырылсын; </w:t>
      </w:r>
      <w:r>
        <w:br/>
      </w:r>
      <w:r>
        <w:rPr>
          <w:rFonts w:ascii="Times New Roman"/>
          <w:b w:val="false"/>
          <w:i w:val="false"/>
          <w:color w:val="000000"/>
          <w:sz w:val="28"/>
        </w:rPr>
        <w:t xml:space="preserve">
      "19082100" деген сандар "19057900"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262-қосымшада: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7299278 мың теңге (жеті миллиард екі жүз тоқсан тоғыз миллион екі жүз жетпіс сегіз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262-3-қосымшада: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1400000 мың теңге (бір миллиард терт жүз миллион теңге)."; </w:t>
      </w:r>
      <w:r>
        <w:br/>
      </w:r>
      <w:r>
        <w:rPr>
          <w:rFonts w:ascii="Times New Roman"/>
          <w:b w:val="false"/>
          <w:i w:val="false"/>
          <w:color w:val="000000"/>
          <w:sz w:val="28"/>
        </w:rPr>
        <w:t xml:space="preserve">
      "Бюджеттік бағдарламаның мақсаты" деген 4-тармақта мынадай мазмұндағы жолмен толықтырылсын: </w:t>
      </w:r>
      <w:r>
        <w:br/>
      </w:r>
      <w:r>
        <w:rPr>
          <w:rFonts w:ascii="Times New Roman"/>
          <w:b w:val="false"/>
          <w:i w:val="false"/>
          <w:color w:val="000000"/>
          <w:sz w:val="28"/>
        </w:rPr>
        <w:t xml:space="preserve">
      "Тау-кен-металлургиялық және көмірсутегі саласы үшін жаңа бәсекеге қабілетті технологияларды зерттеу және әзірлеуді жоғары сапалы сараптамамен қамтамасыз ету";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"Көмірсутегі және тау-кен-металлургиялық және сонымен байланысты қызмет көрсету салалары үшін технологиялар" бағыты бойынша ашық түрдегі ұлттық ғылыми лабораторияларды жабдықтау мақсатында "Жер туралы, металлургия және кен байыту" АҚ еншілес ұйымының жарғылық капиталын толықтыру үшін "Парасат" ұлттық ғылыми-технологиялық холдингі" АҚ жарғылық капиталын қалыптастыру" деген жолмен толықтырылсын; </w:t>
      </w:r>
      <w:r>
        <w:br/>
      </w:r>
      <w:r>
        <w:rPr>
          <w:rFonts w:ascii="Times New Roman"/>
          <w:b w:val="false"/>
          <w:i w:val="false"/>
          <w:color w:val="000000"/>
          <w:sz w:val="28"/>
        </w:rPr>
        <w:t xml:space="preserve">
      7-тармақтың "Тікелей нәтижесі" мынадай мазмұндағы жолмен толықтырылсын: </w:t>
      </w:r>
      <w:r>
        <w:br/>
      </w:r>
      <w:r>
        <w:rPr>
          <w:rFonts w:ascii="Times New Roman"/>
          <w:b w:val="false"/>
          <w:i w:val="false"/>
          <w:color w:val="000000"/>
          <w:sz w:val="28"/>
        </w:rPr>
        <w:t xml:space="preserve">
      "Парасат" ұлттық ғылыми-технологиялық холдингі" АҚ жарғылық капиталын қалыптастыру арқылы "Жер туралы, металлургия және кен байыту" АҚ жарғылық капиталын толықтыру";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263-қосымшада: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7442 мың теңге (жеті миллион төрт жүз қырық екі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264-қосымшада: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321800 мың теңге (үш жүз жиырма бір миллион сегіз жүз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Қазақстан Республикасы Денсаулық сақтау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265-қосымшада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1733419 мың теңге (бір миллиард жеті жүз отыз үш миллион терт жүз он тоғыз мың теңге).";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"аумақтық органдардың ғимараттары мен үй-жайларына күрделі жөндеуді жүргізу," деген сөздер алынып тасталсын;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5-жолында: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"Қазақстан Республикасы Денсаулық сақтау министрлігі Медициналық қызмет көрсету саласындағы бақылау комитетінің Оңтүстік Қазақстан облысы бойынша департаментінің ғимаратын күрделі жөндеуге жобалау-сметалық құжаттаманы әзірлеу мен мемлекеттік ведомстводан тыс сараптама жүргізу қызметтеріне ақы төлеу."; </w:t>
      </w:r>
      <w:r>
        <w:br/>
      </w:r>
      <w:r>
        <w:rPr>
          <w:rFonts w:ascii="Times New Roman"/>
          <w:b w:val="false"/>
          <w:i w:val="false"/>
          <w:color w:val="000000"/>
          <w:sz w:val="28"/>
        </w:rPr>
        <w:t xml:space="preserve">
      7-баған мынадай редакцияда жазылсын: </w:t>
      </w:r>
      <w:r>
        <w:br/>
      </w:r>
      <w:r>
        <w:rPr>
          <w:rFonts w:ascii="Times New Roman"/>
          <w:b w:val="false"/>
          <w:i w:val="false"/>
          <w:color w:val="000000"/>
          <w:sz w:val="28"/>
        </w:rPr>
        <w:t xml:space="preserve">
      "Қазақстан Республикасы Денсаулық сақтау министрлігі Медициналық қызмет көрсету саласындағы бақылау комитетінің Оңтүстік Қазақстан облысы бойынша департаменті";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реттік нөмірі 7-жолда "веб-сайттар" деген сөз "веб-сайт" деген сөзбен ауыстырылсын; </w:t>
      </w:r>
      <w:r>
        <w:br/>
      </w:r>
      <w:r>
        <w:rPr>
          <w:rFonts w:ascii="Times New Roman"/>
          <w:b w:val="false"/>
          <w:i w:val="false"/>
          <w:color w:val="000000"/>
          <w:sz w:val="28"/>
        </w:rPr>
        <w:t xml:space="preserve">
      7-тармақтың "Тікелей нәтижесінде" "медициналық қызмет көрсету саласындағы бақылау комитетінің Оңтүстік Қазақстан облыстық басқармасын күрделі жөндеуді және қайта құруды жүргізу;" деген сөздер "Қазақстан Республикасы Денсаулық сақтау министрлігі Медициналық қызмет көрсету саласындағы бақылау комитетінің Оңтүстік Қазақстан облысы бойынша департаментінің ғимаратын күрделі жөндеуге мемлекеттік ведомстводан тыс сараптамадан өткен жобалау-сметалық құжаттама" деген сөздермен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"1738,57" деген сандар "1396,3" деген сандармен ауыстырылсын; </w:t>
      </w:r>
      <w:r>
        <w:br/>
      </w:r>
      <w:r>
        <w:rPr>
          <w:rFonts w:ascii="Times New Roman"/>
          <w:b w:val="false"/>
          <w:i w:val="false"/>
          <w:color w:val="000000"/>
          <w:sz w:val="28"/>
        </w:rPr>
        <w:t xml:space="preserve">
      "1001,2" деген сандар "1018,5" деген сандармен ауыстырылсын; </w:t>
      </w:r>
      <w:r>
        <w:br/>
      </w:r>
      <w:r>
        <w:rPr>
          <w:rFonts w:ascii="Times New Roman"/>
          <w:b w:val="false"/>
          <w:i w:val="false"/>
          <w:color w:val="000000"/>
          <w:sz w:val="28"/>
        </w:rPr>
        <w:t xml:space="preserve">
      "Бекітілген жобалау-сметалық құжаттамасы мен мемлекеттік сараптамаға сәйкес Медициналық қызмет көрсету саласындағы сапасын бақылау комитетінің Оңтүстік Қазақстан облыстық басқармасының ғимаратын күрделі жөндеуді жүргізу."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266-қосымшада: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6819850 мың теңге (алты миллиард сегіз жүз он тоғыз миллион сегіз жүз елу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 "15932" деген сандар "15916" деген сандармен ауыстырылсын; </w:t>
      </w:r>
      <w:r>
        <w:br/>
      </w:r>
      <w:r>
        <w:rPr>
          <w:rFonts w:ascii="Times New Roman"/>
          <w:b w:val="false"/>
          <w:i w:val="false"/>
          <w:color w:val="000000"/>
          <w:sz w:val="28"/>
        </w:rPr>
        <w:t xml:space="preserve">
      реттік нөмірі 4-жолда "14063" деген сандар "12872" деген сандармен ауыстырылсын; </w:t>
      </w:r>
      <w:r>
        <w:br/>
      </w:r>
      <w:r>
        <w:rPr>
          <w:rFonts w:ascii="Times New Roman"/>
          <w:b w:val="false"/>
          <w:i w:val="false"/>
          <w:color w:val="000000"/>
          <w:sz w:val="28"/>
        </w:rPr>
        <w:t xml:space="preserve">
      реттік нөмірі 7-жолда: </w:t>
      </w:r>
      <w:r>
        <w:br/>
      </w:r>
      <w:r>
        <w:rPr>
          <w:rFonts w:ascii="Times New Roman"/>
          <w:b w:val="false"/>
          <w:i w:val="false"/>
          <w:color w:val="000000"/>
          <w:sz w:val="28"/>
        </w:rPr>
        <w:t xml:space="preserve">
      "2006 жылғы 14 сәуірдегі N 22-171/06 және 2006 жылғы 14 сәуірдегі N 22-175/06 мемлекеттік сараптамасының қорытындысы" деген сөздер "мемлекеттік сараптаманың 2006 жылғы 14 сәуірдегі N 22-171/06, 2006 жылғы 14 сәуірдегі N 22-175/06 және 2008 жылғы 4 тамыздағы N 22-261/08 қорытындылары" деген сөздермен ауыстырылсын; </w:t>
      </w:r>
      <w:r>
        <w:br/>
      </w:r>
      <w:r>
        <w:rPr>
          <w:rFonts w:ascii="Times New Roman"/>
          <w:b w:val="false"/>
          <w:i w:val="false"/>
          <w:color w:val="000000"/>
          <w:sz w:val="28"/>
        </w:rPr>
        <w:t xml:space="preserve">
      "2007 жылғы 7 ақпандағы N 12-20/07 мемлекеттік сараптамасының қорытындысы" деген сөздер "мемлекеттік сараптаманың 2007 жылғы 7 ақпандағы N 12-20/07 және 2008 жылғы 18 маусымдағы N 12-242/08 қорытындылары" деген сөздермен ауыстырылсын; </w:t>
      </w:r>
      <w:r>
        <w:br/>
      </w:r>
      <w:r>
        <w:rPr>
          <w:rFonts w:ascii="Times New Roman"/>
          <w:b w:val="false"/>
          <w:i w:val="false"/>
          <w:color w:val="000000"/>
          <w:sz w:val="28"/>
        </w:rPr>
        <w:t xml:space="preserve">
      реттік нөмірі 10-жолда "13475" деген сандар "13192" деген сандармен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"86" деген сандар "79"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267-қосымшада: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43761475 мың теңге (қырық үш миллиард жеті жүз алпыс бір миллион төрт жүз жетпіс бес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268-қосымшада: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2446695 мың теңге (екі миллиард төрт жүз қырық алты миллион алты жүз тоқсан бес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472019 мың теңге (төрт жүз жетпіс екі миллион он тоғыз мың теңге)."; </w:t>
      </w:r>
      <w:r>
        <w:br/>
      </w:r>
      <w:r>
        <w:rPr>
          <w:rFonts w:ascii="Times New Roman"/>
          <w:b w:val="false"/>
          <w:i w:val="false"/>
          <w:color w:val="000000"/>
          <w:sz w:val="28"/>
        </w:rPr>
        <w:t xml:space="preserve">
      7-тармақта "Тікелей нәтижеде" "18000" деген сандар "14133"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1793646 мың теңге (бір миллиард жеті жүз тоқсан үш миллион алты жүз қырық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40-тармақта "М. Айқымбаев атындағы Қазақ карантиндік және зооноздық инфекциялар ғылыми орталығы" республикалық мемлекеттік қазыналық кәсіпорны объектілерін күзету жөніндегі қызметтерге ақы төлеу." деген сөздер алынып тасталсын; </w:t>
      </w:r>
      <w:r>
        <w:br/>
      </w:r>
      <w:r>
        <w:rPr>
          <w:rFonts w:ascii="Times New Roman"/>
          <w:b w:val="false"/>
          <w:i w:val="false"/>
          <w:color w:val="000000"/>
          <w:sz w:val="28"/>
        </w:rPr>
        <w:t xml:space="preserve">
      7-тармақта "Тікелей нәтижеде" "М. Айқымбаев атындағы Қазақ карантиндік және зооноздық инфекциялар ғылыми орталығы" республикалық мемлекеттік қазыналық кәсіпорны объектілерінің қауіпсіздігін қамтамасыз ету."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272-қосымшада: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12391986 мың теңге (он екі миллиард үш жүз тоқсан бір миллион тоғыз жүз сексен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"бірге жүретін адамдарға ақы төлеу." деген сөздерден кейін "Шетел медициналық ұйымдарға 2007 жылғы кредиторлық берешекті өтеу" деген сөздермен толықтырылсын; </w:t>
      </w:r>
      <w:r>
        <w:br/>
      </w:r>
      <w:r>
        <w:rPr>
          <w:rFonts w:ascii="Times New Roman"/>
          <w:b w:val="false"/>
          <w:i w:val="false"/>
          <w:color w:val="000000"/>
          <w:sz w:val="28"/>
        </w:rPr>
        <w:t xml:space="preserve">
      7-бағанда "Республикалық шұғыл медициналық жәрдем ғылыми орталығы," деген сөздер алынып тасталсын; </w:t>
      </w:r>
      <w:r>
        <w:br/>
      </w:r>
      <w:r>
        <w:rPr>
          <w:rFonts w:ascii="Times New Roman"/>
          <w:b w:val="false"/>
          <w:i w:val="false"/>
          <w:color w:val="000000"/>
          <w:sz w:val="28"/>
        </w:rPr>
        <w:t xml:space="preserve">
      "Республикалық нейрохирургия ғылыми орталығы" деген сөздерден кейін "Тараз қаласының Кардиохирургия орталығы,"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"39451" деген сандар "37389" деген сандармен ауыстырылсын;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"152,5" деген сандар "157" деген сандармен ауыстырылсын; </w:t>
      </w:r>
      <w:r>
        <w:br/>
      </w:r>
      <w:r>
        <w:rPr>
          <w:rFonts w:ascii="Times New Roman"/>
          <w:b w:val="false"/>
          <w:i w:val="false"/>
          <w:color w:val="000000"/>
          <w:sz w:val="28"/>
        </w:rPr>
        <w:t xml:space="preserve">
      "613,2" деген сандар "621,2"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273-қосымшада: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1140707 мың теңге (бір миллиард бір жүз қырық миллион жеті жүз жеті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5650696 мың теңге (бес миллиард алты жүз елу миллион алты жүз тоқсан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7-бағанында: </w:t>
      </w:r>
      <w:r>
        <w:br/>
      </w:r>
      <w:r>
        <w:rPr>
          <w:rFonts w:ascii="Times New Roman"/>
          <w:b w:val="false"/>
          <w:i w:val="false"/>
          <w:color w:val="000000"/>
          <w:sz w:val="28"/>
        </w:rPr>
        <w:t xml:space="preserve">
      "Ақсай" республикалық балалар клиникалық ауруханасы" деген сөздердің алдынан ", Ана мен бала ұлттық ғылыми орталығы";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"18715" деген сандар "16785" деген сандармен ауыстырылсын; </w:t>
      </w:r>
      <w:r>
        <w:br/>
      </w:r>
      <w:r>
        <w:rPr>
          <w:rFonts w:ascii="Times New Roman"/>
          <w:b w:val="false"/>
          <w:i w:val="false"/>
          <w:color w:val="000000"/>
          <w:sz w:val="28"/>
        </w:rPr>
        <w:t xml:space="preserve">
      "Қаржылық-экономикалық нәтижеде": </w:t>
      </w:r>
      <w:r>
        <w:br/>
      </w:r>
      <w:r>
        <w:rPr>
          <w:rFonts w:ascii="Times New Roman"/>
          <w:b w:val="false"/>
          <w:i w:val="false"/>
          <w:color w:val="000000"/>
          <w:sz w:val="28"/>
        </w:rPr>
        <w:t xml:space="preserve">
      "183,8" деген сандар "201,7" деген сандармен ауыстырылсын; </w:t>
      </w:r>
      <w:r>
        <w:br/>
      </w:r>
      <w:r>
        <w:rPr>
          <w:rFonts w:ascii="Times New Roman"/>
          <w:b w:val="false"/>
          <w:i w:val="false"/>
          <w:color w:val="000000"/>
          <w:sz w:val="28"/>
        </w:rPr>
        <w:t xml:space="preserve">
      "92,4" деген сандар "92,9"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276-қосымшада: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8464499 мың теңге (сегіз миллиард төрт жүз алпыс төрт миллион төрт жүз тоқсан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"және салу"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жаңа редакцияда жазылсын: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Алматы қаласында Педиатрия және балалар хирургиясы ғылыми орталығы жанынан 150 төсектік емдеу корпусын, Астана қаласындағы Травматология және ортопедия ҒЗИ қабылдау бөлімшесінің үстінен 4 қабатты жалғастырып, оны 4 қабатты операциялық блок жапсаржайы етіп салу, Астана қаласында жедел көмек станциясы бар 240 төсектік жедел медициналық көмек ҒЗИ, Астана қаласында сыртқы инженерлік желілері бар 160 төсектік Республикалық нейрохирургия ғылыми орталығын, Астана қаласында бір ауысымда 500 адам қабылдайтын Диагностикалық орталық, Астана қаласының сол жақ жағалауында "Жаңа" ПС РПК-88 дейін кабельдік желі (медициналық кластерге арналған), "РПК-88" трансформаторлық кіші станциясынан Астана қаласында жәрдем станциясы бар 240 төсектік Жедел медициналық жәрдем ҒЗИ объектісіне дейін сыртқы электрлік желіні, Астана қаласында 180 төсектік кардиохирургия орталығын, Павлодар қаласында 50 төсектік Павлодар кардиохирургия орталығын бекітілген жобалау-сметалық құжаттамаға сәйкес салу жөніндегі жұмыстар көлемін орындау; </w:t>
      </w:r>
      <w:r>
        <w:br/>
      </w:r>
      <w:r>
        <w:rPr>
          <w:rFonts w:ascii="Times New Roman"/>
          <w:b w:val="false"/>
          <w:i w:val="false"/>
          <w:color w:val="000000"/>
          <w:sz w:val="28"/>
        </w:rPr>
        <w:t xml:space="preserve">
      Алматы қаласында 125 төсектік "Балбұлақ" республикалық балаларды оңалту орталығының демалыс корпусын, Алматы қаласында 100 төсектік Кардиохирургия орталығы, Астана қаласында "Қазақ мемлекеттік медицина академиясы" РМҚК, Қарағанды қаласында "Қарағанды мемлекеттік медицина академиясы" РМҚК, Шымкент қаласында "Оңтүстік Қазақстан мемлекеттік медицина академиясы" РМҚК, Алматы қаласында "С.Ж. Асфендияров атындағы Қазақ ұлттық медицина университеті" РМҚК жанынан әрқайсысы 300 төсектік көп бейінді ауруханалар салу жобалары бойынша белгіленген тәртіппен бекітілген жобалау-сметалық құжаттамасы.";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279-қосымшада: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1373418 мың теңге (бір миллиард үш жүз жетпіс үш миллион төрт жүз он сегіз мың теңге)."; </w:t>
      </w:r>
      <w:r>
        <w:br/>
      </w:r>
      <w:r>
        <w:rPr>
          <w:rFonts w:ascii="Times New Roman"/>
          <w:b w:val="false"/>
          <w:i w:val="false"/>
          <w:color w:val="000000"/>
          <w:sz w:val="28"/>
        </w:rPr>
        <w:t xml:space="preserve">
      7-тармақтың "Қаржы-экономикалық нәтижесінде" "27,54" деген сандар "16,43"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629277 мың теңге (алты жүз жиырма тоғыз миллион екі жүз жетпіс жеті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84036 мың теңге (сексен төрт миллион отыз алты мың теңге).";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"Шығыс Қазақстан, Қарағанды және Оңтүстік Қазақстан облыстық бюджеттерге" деген сөздер "Оңтүстік Қазақстан облыстық бюджетіне" деген сөздермен ауыстырылсын;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7-бағанында: </w:t>
      </w:r>
      <w:r>
        <w:br/>
      </w:r>
      <w:r>
        <w:rPr>
          <w:rFonts w:ascii="Times New Roman"/>
          <w:b w:val="false"/>
          <w:i w:val="false"/>
          <w:color w:val="000000"/>
          <w:sz w:val="28"/>
        </w:rPr>
        <w:t xml:space="preserve">
      "Шығыс Қазақстан, Оңтүстік Қазақстан әкімдіктері" деген сөздер "Оңтүстік Қазақстан облысының әкімдігі"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жаңа редакцияда жазылсын: </w:t>
      </w:r>
      <w:r>
        <w:br/>
      </w:r>
      <w:r>
        <w:rPr>
          <w:rFonts w:ascii="Times New Roman"/>
          <w:b w:val="false"/>
          <w:i w:val="false"/>
          <w:color w:val="000000"/>
          <w:sz w:val="28"/>
        </w:rPr>
        <w:t xml:space="preserve">
      "Тікелей нәтиже: 2 объектіні іске қосу және жұмыс істеуі, оның ішінде: Оңтүстік Қазақстан облысы - Шымкент қаласында жылына 2000 литрге арналған облыстық қан орталығы, Жетісай қаласында бір ауысымда 500 адам қабылдайтын емханасы бар 240 тесектік орталық аудандық аурухана."; </w:t>
      </w:r>
      <w:r>
        <w:br/>
      </w:r>
      <w:r>
        <w:rPr>
          <w:rFonts w:ascii="Times New Roman"/>
          <w:b w:val="false"/>
          <w:i w:val="false"/>
          <w:color w:val="000000"/>
          <w:sz w:val="28"/>
        </w:rPr>
        <w:t xml:space="preserve">
      "Қаржы-экономикалық нәтиже" жаңа редакцияда жазылсын: </w:t>
      </w:r>
      <w:r>
        <w:br/>
      </w:r>
      <w:r>
        <w:rPr>
          <w:rFonts w:ascii="Times New Roman"/>
          <w:b w:val="false"/>
          <w:i w:val="false"/>
          <w:color w:val="000000"/>
          <w:sz w:val="28"/>
        </w:rPr>
        <w:t xml:space="preserve">
      "Қаржы-экономикалық нәтиже: 2008 жылы іске қосу көзделіп отырған объектілердің жұмыс істеуіне жұмсалатын орташа шығыстар: орталық аудандық аурухана 16 124,0 мың теңге, қан орталығы - 67 912,0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10308949 мың теңге (он миллиард үш жүз сегіз миллион тоғыз жүз қырық тоғыз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 мынадай мазмұндағы реттік нөмірі 8-жолмен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13"/>
        <w:gridCol w:w="693"/>
        <w:gridCol w:w="3253"/>
        <w:gridCol w:w="3473"/>
        <w:gridCol w:w="1833"/>
        <w:gridCol w:w="279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 факторларын сатып алуға облыстың бюджеттеріне, Астана және Алматы қалаларының бюджеттеріне нысаналы ағымдағы трансферттер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шешіміне сәйкес облыстық бюджеттерге, Астана және Алматы қалаларының бюджеттеріне ағымдағы нысаналы трансферттерді аудару.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ұюының VIII факторын қамтамасыз ету.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Астана және Алматы қалаларының әкімдері </w:t>
            </w:r>
          </w:p>
        </w:tc>
      </w:tr>
    </w:tbl>
    <w:bookmarkStart w:name="z129" w:id="2"/>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"инсулинге тәуелді диабетпен ауыратындарға диабетке қарсы препараттарды;" деген сөздерден кейін "гемофилиямен ауыратын болжаммен 331 ересек адамды емдеу үшін қанның ұюының VIII факторы;" деген сөздермен толықтырылсын; </w:t>
      </w:r>
      <w:r>
        <w:br/>
      </w:r>
      <w:r>
        <w:rPr>
          <w:rFonts w:ascii="Times New Roman"/>
          <w:b w:val="false"/>
          <w:i w:val="false"/>
          <w:color w:val="000000"/>
          <w:sz w:val="28"/>
        </w:rPr>
        <w:t xml:space="preserve">
      "15" деген сандар "6" деген санмен ауыстырылсын; </w:t>
      </w:r>
      <w:r>
        <w:br/>
      </w:r>
      <w:r>
        <w:rPr>
          <w:rFonts w:ascii="Times New Roman"/>
          <w:b w:val="false"/>
          <w:i w:val="false"/>
          <w:color w:val="000000"/>
          <w:sz w:val="28"/>
        </w:rPr>
        <w:t xml:space="preserve">
      Қаржы-экономикалық нәтижеде": </w:t>
      </w:r>
      <w:r>
        <w:br/>
      </w:r>
      <w:r>
        <w:rPr>
          <w:rFonts w:ascii="Times New Roman"/>
          <w:b w:val="false"/>
          <w:i w:val="false"/>
          <w:color w:val="000000"/>
          <w:sz w:val="28"/>
        </w:rPr>
        <w:t xml:space="preserve">
      "0,26" деген сандар "0,25" деген сандармен ауыстырылсын; </w:t>
      </w:r>
      <w:r>
        <w:br/>
      </w:r>
      <w:r>
        <w:rPr>
          <w:rFonts w:ascii="Times New Roman"/>
          <w:b w:val="false"/>
          <w:i w:val="false"/>
          <w:color w:val="000000"/>
          <w:sz w:val="28"/>
        </w:rPr>
        <w:t xml:space="preserve">
      "33,0" деген сандар "31,7" деген сандармен ауыстырылсын; </w:t>
      </w:r>
      <w:r>
        <w:br/>
      </w:r>
      <w:r>
        <w:rPr>
          <w:rFonts w:ascii="Times New Roman"/>
          <w:b w:val="false"/>
          <w:i w:val="false"/>
          <w:color w:val="000000"/>
          <w:sz w:val="28"/>
        </w:rPr>
        <w:t xml:space="preserve">
      "56,5" деген сандар "56,1" деген сандармен ауыстырылсын; </w:t>
      </w:r>
      <w:r>
        <w:br/>
      </w:r>
      <w:r>
        <w:rPr>
          <w:rFonts w:ascii="Times New Roman"/>
          <w:b w:val="false"/>
          <w:i w:val="false"/>
          <w:color w:val="000000"/>
          <w:sz w:val="28"/>
        </w:rPr>
        <w:t xml:space="preserve">
      "химиялық препараттарға - 224,7 мың теңгені" деген сөздердің алдынан "гемофилиямен ауыратын сырқаттар үшін қан ұюының VIII факторына - 110,7 мың теңгені;" деген сөздермен толықтырылсын; </w:t>
      </w:r>
      <w:r>
        <w:br/>
      </w:r>
      <w:r>
        <w:rPr>
          <w:rFonts w:ascii="Times New Roman"/>
          <w:b w:val="false"/>
          <w:i w:val="false"/>
          <w:color w:val="000000"/>
          <w:sz w:val="28"/>
        </w:rPr>
        <w:t xml:space="preserve">
      "224,7" деген сандар "222,4" деген сандармен ауыстырылсын; </w:t>
      </w:r>
      <w:r>
        <w:br/>
      </w:r>
      <w:r>
        <w:rPr>
          <w:rFonts w:ascii="Times New Roman"/>
          <w:b w:val="false"/>
          <w:i w:val="false"/>
          <w:color w:val="000000"/>
          <w:sz w:val="28"/>
        </w:rPr>
        <w:t xml:space="preserve">
      көрсетілген қаулыға 284-қосымшада: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1391538 мың теңге (бір миллиард үш жүз тоқсан бір миллион бес жүз отыз сегіз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16489287 мың теңге (он алты миллиард төрт жүз сексен тоғыз миллион екі жүз сексен жеті мың теңге)."; </w:t>
      </w:r>
      <w:r>
        <w:br/>
      </w:r>
      <w:r>
        <w:rPr>
          <w:rFonts w:ascii="Times New Roman"/>
          <w:b w:val="false"/>
          <w:i w:val="false"/>
          <w:color w:val="000000"/>
          <w:sz w:val="28"/>
        </w:rPr>
        <w:t xml:space="preserve">
      7-тармақта "Қаржылық-экономикалық нәтижеде" "1 032 461,7" деген сандар "1 030 580,4"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281001 мың теңге (екі жүз сексен бір миллион бір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"1224" деген сандар "1162"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288-қосымша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288-1-қосымшада: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270620 мың теңге (екі жүз жетпіс миллион алты жүз жиырма мың теңге).";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"жәрдем ғылыми орталығы" деген сөздерден кейін ", "Республикалық диагностикалық орталық" АҚ" деген сөздермен толықтырылсын; </w:t>
      </w:r>
      <w:r>
        <w:br/>
      </w:r>
      <w:r>
        <w:rPr>
          <w:rFonts w:ascii="Times New Roman"/>
          <w:b w:val="false"/>
          <w:i w:val="false"/>
          <w:color w:val="000000"/>
          <w:sz w:val="28"/>
        </w:rPr>
        <w:t xml:space="preserve">
      "Бюджеттік бағдарламаны іске асыру женіндегі іс-шаралар жоспары" деген 6-тармақ кестесінің 5-бағанында: </w:t>
      </w:r>
      <w:r>
        <w:br/>
      </w:r>
      <w:r>
        <w:rPr>
          <w:rFonts w:ascii="Times New Roman"/>
          <w:b w:val="false"/>
          <w:i w:val="false"/>
          <w:color w:val="000000"/>
          <w:sz w:val="28"/>
        </w:rPr>
        <w:t xml:space="preserve">
      "шұғыл медициналық жәрдем ғылыми орталығы" АҚ" деген сөздерден кейін ", "Республикалық диагностикалық орталық" АҚ"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"шұғыл медициналық жәрдем ғылыми орталығы" АҚ" деген сөздерден кейін ", "Республикалық диагностикалық орталық" АҚ" деген сөздермен толықтырылсын; </w:t>
      </w:r>
      <w:r>
        <w:br/>
      </w:r>
      <w:r>
        <w:rPr>
          <w:rFonts w:ascii="Times New Roman"/>
          <w:b w:val="false"/>
          <w:i w:val="false"/>
          <w:color w:val="000000"/>
          <w:sz w:val="28"/>
        </w:rPr>
        <w:t xml:space="preserve">
      "Соңғы нәтижеде" және "Қаржы-экономикалық нәтижеде": </w:t>
      </w:r>
      <w:r>
        <w:br/>
      </w:r>
      <w:r>
        <w:rPr>
          <w:rFonts w:ascii="Times New Roman"/>
          <w:b w:val="false"/>
          <w:i w:val="false"/>
          <w:color w:val="000000"/>
          <w:sz w:val="28"/>
        </w:rPr>
        <w:t xml:space="preserve">
      "шұғыл медициналық жәрдем ғылыми орталығы" деген сөздерден кейін ", "Республикалық диагностикалық орталық" деген сөздермен толықтырылсын; </w:t>
      </w:r>
      <w:r>
        <w:br/>
      </w:r>
      <w:r>
        <w:rPr>
          <w:rFonts w:ascii="Times New Roman"/>
          <w:b w:val="false"/>
          <w:i w:val="false"/>
          <w:color w:val="000000"/>
          <w:sz w:val="28"/>
        </w:rPr>
        <w:t xml:space="preserve">
      "223900" деген сандар "270620"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288-3-қосымшада: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бағаны мынадай редакцияда жазылсын: </w:t>
      </w:r>
      <w:r>
        <w:br/>
      </w:r>
      <w:r>
        <w:rPr>
          <w:rFonts w:ascii="Times New Roman"/>
          <w:b w:val="false"/>
          <w:i w:val="false"/>
          <w:color w:val="000000"/>
          <w:sz w:val="28"/>
        </w:rPr>
        <w:t xml:space="preserve">
      "Қазақстан Республикасының денсаулық сақтау ісін ұзақ мерзімді дамытудың 2020 жылға дейінгі тұжырымдамасын және денсаулық сақтау саласында сектораралық дамудың 2020 жылға дейінгі тұжырымдамасын әзірлеу мақсатында денсаулық сақтау саласында өзекті зерттеулер жүргізу жөніндегі қызметке ақы төлеу.";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"әдістемелік ұсынымдар әзірленетін болады, медициналық холдингті құру және дамыту тұжырымдамасы әзірленетін болады, денсаулық сақтау саласында өзекті зерттеулердің нәтижелері енгізілетін болады." деген сөздер "Қазақстан Республикасының денсаулық сақтау ісін ұзақ мерзімді дамытудың 2020 жылға дейінгі тұжырымдамасын және денсаулық сақтауды қорғау саласындағы сектораралық өзара іс-қимылдардың 2020 жылға дейінгі тұжырымдамасын әзірлеу" деген сөздермен ауыстырылсын; </w:t>
      </w:r>
      <w:r>
        <w:br/>
      </w:r>
      <w:r>
        <w:rPr>
          <w:rFonts w:ascii="Times New Roman"/>
          <w:b w:val="false"/>
          <w:i w:val="false"/>
          <w:color w:val="000000"/>
          <w:sz w:val="28"/>
        </w:rPr>
        <w:t xml:space="preserve">
      үшінші абзац жаңа редакцияда жазылсын: </w:t>
      </w:r>
      <w:r>
        <w:br/>
      </w:r>
      <w:r>
        <w:rPr>
          <w:rFonts w:ascii="Times New Roman"/>
          <w:b w:val="false"/>
          <w:i w:val="false"/>
          <w:color w:val="000000"/>
          <w:sz w:val="28"/>
        </w:rPr>
        <w:t xml:space="preserve">
      "Қаржы-экономикалық нәтиже: денсаулық сақтауды қорғау саласындағы сектораралық өзара іс-қимылдардың 2020 жылға дейінгі тұжырымдамасын әзірлеу мақсатындағы денсаулық сақтау саласындағы өзекті зерттеулер - 37000 мың теңге, Қазақстан Республикасының денсаулық сақтау ісін ұзақ мерзімді дамытудың 2020 жылға дейінгі тұжырымдамасын әзірлеу мақсатында денсаулық сақтау саласындағы өзекті зерттеулер - 43000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289-қосымшада: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18382 мың теңге (он сегіз миллион үш жүз сексен екі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Қазақстан Республикасы Энергетика және минералдық ресурстар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290-қосымшада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884902 мың теңге (сегіз жүз сексен төрт миллион тоғыз жүз екі мың теңге"; </w:t>
      </w:r>
      <w:r>
        <w:br/>
      </w:r>
      <w:r>
        <w:rPr>
          <w:rFonts w:ascii="Times New Roman"/>
          <w:b w:val="false"/>
          <w:i w:val="false"/>
          <w:color w:val="000000"/>
          <w:sz w:val="28"/>
        </w:rPr>
        <w:t xml:space="preserve">
      көрсетілген қаулыға 303-қосымшада: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447860 мың теңге (төрт жүз қырық жеті миллион сегіз жүз алпыс мың теңге"; </w:t>
      </w:r>
      <w:r>
        <w:br/>
      </w:r>
      <w:r>
        <w:rPr>
          <w:rFonts w:ascii="Times New Roman"/>
          <w:b w:val="false"/>
          <w:i w:val="false"/>
          <w:color w:val="000000"/>
          <w:sz w:val="28"/>
        </w:rPr>
        <w:t xml:space="preserve">
      көрсетілген қаулыға 306-қосымшада: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117990 мың теңге (бір жүз он жеті миллион тоғыз жүз тоқсан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308-қосымшада: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2-тармақ ", оның ішінде, материалдар мен жабдықтарға тапсырыс үшін оның құнының елу пайызынан көп емес мөлшерде аванс аудару." деген сөздермен толықтырылсын; </w:t>
      </w:r>
      <w:r>
        <w:br/>
      </w:r>
      <w:r>
        <w:rPr>
          <w:rFonts w:ascii="Times New Roman"/>
          <w:b w:val="false"/>
          <w:i w:val="false"/>
          <w:color w:val="000000"/>
          <w:sz w:val="28"/>
        </w:rPr>
        <w:t xml:space="preserve">
      14-тармақта: </w:t>
      </w:r>
      <w:r>
        <w:br/>
      </w:r>
      <w:r>
        <w:rPr>
          <w:rFonts w:ascii="Times New Roman"/>
          <w:b w:val="false"/>
          <w:i w:val="false"/>
          <w:color w:val="000000"/>
          <w:sz w:val="28"/>
        </w:rPr>
        <w:t xml:space="preserve">
      1), 2), 3) тармақшалар мынадай редакцияда жазылсын: </w:t>
      </w:r>
      <w:r>
        <w:br/>
      </w:r>
      <w:r>
        <w:rPr>
          <w:rFonts w:ascii="Times New Roman"/>
          <w:b w:val="false"/>
          <w:i w:val="false"/>
          <w:color w:val="000000"/>
          <w:sz w:val="28"/>
        </w:rPr>
        <w:t xml:space="preserve">
      "1) Атырау қаласында Новокирпично-Заводский шағын ауданы мен Теңдік станциясы (объектіге "Мемсараптама" РМК-ның 2008 жылғы 11 қыркүйектегі N 08-170/2008 қорытындысы)"; </w:t>
      </w:r>
      <w:r>
        <w:br/>
      </w:r>
      <w:r>
        <w:rPr>
          <w:rFonts w:ascii="Times New Roman"/>
          <w:b w:val="false"/>
          <w:i w:val="false"/>
          <w:color w:val="000000"/>
          <w:sz w:val="28"/>
        </w:rPr>
        <w:t xml:space="preserve">
      2) "Атырау облысы, Атырау қаласындағы Зарослый ауылы, 2-кезек (объектіге "Мемсараптама" РМК-ның 2008 жылғы 11 қыркүйектегі N 08-148/2008 қорытындысы)"; </w:t>
      </w:r>
      <w:r>
        <w:br/>
      </w:r>
      <w:r>
        <w:rPr>
          <w:rFonts w:ascii="Times New Roman"/>
          <w:b w:val="false"/>
          <w:i w:val="false"/>
          <w:color w:val="000000"/>
          <w:sz w:val="28"/>
        </w:rPr>
        <w:t xml:space="preserve">
      3) "Атырау қаласының Оңжақ-Төменгі перетаска шағын ауданы Атырау қаласының Курсая кентінен Тасқала-2 кентіне дейін (объектіге "Мемсараптама" РМК-ның 2008 жылғы 26 тамыздағы N 08-148/2008 қорытындысы)";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7) тармақша "және объектіге Мемсараптау РМК-ның 2008 жылғы 26 мамырдағы N 08-69/2008 түзетілген қорытындысы);" деген сөздермен толықтырылсын; </w:t>
      </w:r>
      <w:r>
        <w:br/>
      </w:r>
      <w:r>
        <w:rPr>
          <w:rFonts w:ascii="Times New Roman"/>
          <w:b w:val="false"/>
          <w:i w:val="false"/>
          <w:color w:val="000000"/>
          <w:sz w:val="28"/>
        </w:rPr>
        <w:t xml:space="preserve">
      10) тармақша "және объектіге Мемсараптау РМК-ның 2008 жылғы 14 мамырдағы N 08-59/2008 түзетілген қорытындысы);" деген сөздермен толықтырылсын;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"Атырау облысы Индер ауданы Индерборский кенті (Восток және Болашақ шағын аудандары) (объектіге Мемсараптау" РМК-ның 2008 жылғы 15 қыркүйектегі N 08-171/2008 және 2008 жылғы 16 қыркүйектегі N 08-172/2008 қорытындысы)";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310-қосымшада: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12300 мың теңге (он екі миллион үш жүз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763953 мың теңге (жеті жүз алпыс үш миллион тоғыз жүз елу үш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3-тармақтың 2), 3), 4) тармақшалары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"Соңғы нәтижеде" "Турбиналық қондырғының (ТҚ) техникалық жобасын әзірлеудің басы. Технологиялық процестерді басқарудың автоматтандырылған жүйесінің техникалық жобасын әзірлеудің басы (ТП БАЖ)."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314-1-қосымшада: </w:t>
      </w:r>
      <w:r>
        <w:br/>
      </w:r>
      <w:r>
        <w:rPr>
          <w:rFonts w:ascii="Times New Roman"/>
          <w:b w:val="false"/>
          <w:i w:val="false"/>
          <w:color w:val="000000"/>
          <w:sz w:val="28"/>
        </w:rPr>
        <w:t xml:space="preserve">
      бағдарламаның тақырыбы мынадай редакцияда жазылсын: </w:t>
      </w:r>
      <w:r>
        <w:br/>
      </w:r>
      <w:r>
        <w:rPr>
          <w:rFonts w:ascii="Times New Roman"/>
          <w:b w:val="false"/>
          <w:i w:val="false"/>
          <w:color w:val="000000"/>
          <w:sz w:val="28"/>
        </w:rPr>
        <w:t xml:space="preserve">
      "2008 жылға арналған "Атырау облысында бірінші интеграцияланған инфрақұрылым салуға "Қазақстанның Даму Банкі" АҚ-ның кредиттік ресурстарын беру.";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"Қазына" орнықты дамыту қоры" деген сөздер "Қазақстанның Даму Банкі" деген сөздермен ауыстырылсын; </w:t>
      </w:r>
      <w:r>
        <w:br/>
      </w:r>
      <w:r>
        <w:rPr>
          <w:rFonts w:ascii="Times New Roman"/>
          <w:b w:val="false"/>
          <w:i w:val="false"/>
          <w:color w:val="000000"/>
          <w:sz w:val="28"/>
        </w:rPr>
        <w:t xml:space="preserve">
      7-тармақтың "Тікелей нәтижесі" мынадай редакцияда жазылсын: </w:t>
      </w:r>
      <w:r>
        <w:br/>
      </w:r>
      <w:r>
        <w:rPr>
          <w:rFonts w:ascii="Times New Roman"/>
          <w:b w:val="false"/>
          <w:i w:val="false"/>
          <w:color w:val="000000"/>
          <w:sz w:val="28"/>
        </w:rPr>
        <w:t xml:space="preserve">
      "- жобалау-іздестіру жұмыстарын жүргізу, жобалау-сметалық құжаттамаларды әзірлеуді мынадай объектілер бойынша бастау: мұнай-химия кешенінде сумен жабдықтау объектілері (су құбырлары және т.б.); вахталық қалашық, уақытша қалашықтың инфрақұрылымы; сұрыптау темір жол станциясы; турбиналық газ электр станциясы; газды сепарациялау қондырғысының инфрақұрылымы (құбыр тасымалы, кірме жолдары және т.б.); буландыру тоғандары; </w:t>
      </w:r>
      <w:r>
        <w:br/>
      </w:r>
      <w:r>
        <w:rPr>
          <w:rFonts w:ascii="Times New Roman"/>
          <w:b w:val="false"/>
          <w:i w:val="false"/>
          <w:color w:val="000000"/>
          <w:sz w:val="28"/>
        </w:rPr>
        <w:t xml:space="preserve">
      - жобалау-сметалық әзірлеуді мынадай объектілер бойынша аяқтау: мұнай-химия кешеніне жүріп-өту жолдары (теміржол, автожол); электр тарату желісі; </w:t>
      </w:r>
      <w:r>
        <w:br/>
      </w:r>
      <w:r>
        <w:rPr>
          <w:rFonts w:ascii="Times New Roman"/>
          <w:b w:val="false"/>
          <w:i w:val="false"/>
          <w:color w:val="000000"/>
          <w:sz w:val="28"/>
        </w:rPr>
        <w:t xml:space="preserve">
      - мұнай-химия кешеніне жүріп-өту жолдарының (теміржол, автожол) құрылысы; </w:t>
      </w:r>
      <w:r>
        <w:br/>
      </w:r>
      <w:r>
        <w:rPr>
          <w:rFonts w:ascii="Times New Roman"/>
          <w:b w:val="false"/>
          <w:i w:val="false"/>
          <w:color w:val="000000"/>
          <w:sz w:val="28"/>
        </w:rPr>
        <w:t xml:space="preserve">
      - электр тарату желісінің құрылысы.";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Қазақстан Республикасы Индустрия және сауда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315-қосымшада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1801069 мың теңге (бір миллиард сегіз жүз бір миллион алпыс тоғыз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36564139 мың теңге (отыз алты миллиард бес жүз алпыс төрт миллион бір жүз отыз тоғыз мың теңге)"; </w:t>
      </w:r>
      <w:r>
        <w:br/>
      </w:r>
      <w:r>
        <w:rPr>
          <w:rFonts w:ascii="Times New Roman"/>
          <w:b w:val="false"/>
          <w:i w:val="false"/>
          <w:color w:val="000000"/>
          <w:sz w:val="28"/>
        </w:rPr>
        <w:t xml:space="preserve">
      "Тікелей нәтижеде" 7-тармақ "2000" деген сандар "1986"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323-қосымшада: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130251 мың теңге (бір жүз отыз миллион екі жүз елу бір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325-қосымшада: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298043 мың теңге (екі жүз тоқсан сегіз миллион қырық үш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329-қосымшада: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1174603 мың теңге (бір миллиард бір жүз жетпіс терт миллион алты жүз үш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331-қосымшада: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12889968 мың теңге (он екі миллиард сегіз жүз сексен тоғыз миллион тоғыз жүз алпыс сегіз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332-қосымшада: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8733838 мың теңге (сегіз миллиард жеті жүз отыз үш миллион сегіз жүз отыз сегіз мың теңге)";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"160,6" деген сандар "146"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335-қосымшада: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9451261 мың теңге (тоғыз миллиард төрт жүз елу бір миллион екі жүз алпыс бір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336-қосымшада: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10468906 мың теңге (он миллиард терт жүз алпыс сегіз миллион тоғыз жүз алты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3) тармақша "және 2007 жылғы 27 желтоқсандағы N 2-732/07 (2 кезек);"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337-қосымшада: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56100 мың теңге (елу алты миллион бір жүз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338-2-қосымша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Қазақстан Республикасы Қоршаған ортаны қорғау министрлігі </w:t>
      </w:r>
      <w:r>
        <w:rPr>
          <w:rFonts w:ascii="Times New Roman"/>
          <w:b/>
          <w:i w:val="false"/>
          <w:color w:val="000000"/>
          <w:sz w:val="28"/>
        </w:rPr>
        <w:t xml:space="preserve">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341-қосымшада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312029 мың теңге (үш жүз он екі миллион жиырма тоғыз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342-қосымшада: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1360243 мың теңге (бір миллиард үш жүз алпыс миллион екі жүз қырық үш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343-қосымшада: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 "топырақтық анализаторды" деген сөздер "биогаз қондырғысының су көтеру құрылғылары бар бес генераторын және екі тұқым тазалау машиналарын"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347-қосымшада: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2388609 мың теңге (екі миллиард үш жүз сексен сегіз миллион алпыс тоғыз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Қазақстан Республикасы Жоғарғы Соты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358-қосымшада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1-тармақта "Астана қаласы Есіл өзенінің сол жақ жағалауында алқа билердің қатысуымен қалалық сот және екі аудандық сот ғимараттары," деген сөздерден кейін "Қостанай облысы Лисаковск қаласының қалалық сотының ғимараты"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"2007 жылғы 3 шілдедегі N 7-349/07 ТЭН" деген сөздер "2008 жылғы 4 маусымдағы N 7-288/08 ЖСҚ" деген сөздермен ауыстырылсын; </w:t>
      </w:r>
      <w:r>
        <w:br/>
      </w:r>
      <w:r>
        <w:rPr>
          <w:rFonts w:ascii="Times New Roman"/>
          <w:b w:val="false"/>
          <w:i w:val="false"/>
          <w:color w:val="000000"/>
          <w:sz w:val="28"/>
        </w:rPr>
        <w:t xml:space="preserve">
      "Алматы қаласы Жетісу сотының ғимаратының құрылысын аяқтау (2006 жылғы 9 шілдедегі N 7-295 ЖСҚ жүргізілген мемлекеттік сараптаманың қорытындысы); </w:t>
      </w:r>
      <w:r>
        <w:br/>
      </w:r>
      <w:r>
        <w:rPr>
          <w:rFonts w:ascii="Times New Roman"/>
          <w:b w:val="false"/>
          <w:i w:val="false"/>
          <w:color w:val="000000"/>
          <w:sz w:val="28"/>
        </w:rPr>
        <w:t xml:space="preserve">
      Атырау облысы Атырау қаласы Сәтпаев даңғылында орналасқан әкімшілік ғимараттың (2005 жылғы 31 наурыздағы N 08-45/2005 экономикалық негіздеме техникасына жүргізілген мемлекеттік сараптама қорытындысы)" деген сөздер алынып тасталсын; </w:t>
      </w:r>
      <w:r>
        <w:br/>
      </w:r>
      <w:r>
        <w:rPr>
          <w:rFonts w:ascii="Times New Roman"/>
          <w:b w:val="false"/>
          <w:i w:val="false"/>
          <w:color w:val="000000"/>
          <w:sz w:val="28"/>
        </w:rPr>
        <w:t xml:space="preserve">
      "2007 жылғы 26 сәуірдегі N 7-205/07" деген сөздер "2008 жылғы 4 маусымдағы N 7-288/08"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нәтижеде": </w:t>
      </w:r>
      <w:r>
        <w:br/>
      </w:r>
      <w:r>
        <w:rPr>
          <w:rFonts w:ascii="Times New Roman"/>
          <w:b w:val="false"/>
          <w:i w:val="false"/>
          <w:color w:val="000000"/>
          <w:sz w:val="28"/>
        </w:rPr>
        <w:t xml:space="preserve">
      1-тармақта "Астана қаласы Есіл өзенінің сол жақ жағалауында алқа билердің қатысуымен қалалық сот және екі аудандық сот ғимараттары," деген сөздерден кейін "Қостанай облысы Лисаковск қаласының қалалық сотының ғимараты" деген сөздермен толықтырылсын; </w:t>
      </w:r>
      <w:r>
        <w:br/>
      </w:r>
      <w:r>
        <w:rPr>
          <w:rFonts w:ascii="Times New Roman"/>
          <w:b w:val="false"/>
          <w:i w:val="false"/>
          <w:color w:val="000000"/>
          <w:sz w:val="28"/>
        </w:rPr>
        <w:t xml:space="preserve">
      3-тармақта "Атырау" деген сөз алынып тасталсын; </w:t>
      </w:r>
      <w:r>
        <w:br/>
      </w:r>
      <w:r>
        <w:rPr>
          <w:rFonts w:ascii="Times New Roman"/>
          <w:b w:val="false"/>
          <w:i w:val="false"/>
          <w:color w:val="000000"/>
          <w:sz w:val="28"/>
        </w:rPr>
        <w:t xml:space="preserve">
      4-тармақта "Алматы, Көкшетау, Қызылорда, Петропавл, Өскемен" деген сөздерден кейін ", Орал"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Қазақстан Республикасы Бас прокуратурасы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359-қосымшада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5-жолдағы "Шығыс Қазақстан облыстық прокуратурасының Әкімшілік ғимараты және оның бөлімшесі," деген сөздер "Шығыс Қазақстан облыстық прокуратурасының Әкімшілік ғимараты және оның төрт аумақтық бөлімшесі," деген сөздермен ауыстырылсын; </w:t>
      </w:r>
      <w:r>
        <w:br/>
      </w:r>
      <w:r>
        <w:rPr>
          <w:rFonts w:ascii="Times New Roman"/>
          <w:b w:val="false"/>
          <w:i w:val="false"/>
          <w:color w:val="000000"/>
          <w:sz w:val="28"/>
        </w:rPr>
        <w:t xml:space="preserve">
      реттік нөмірі 6-жолда: </w:t>
      </w:r>
      <w:r>
        <w:br/>
      </w:r>
      <w:r>
        <w:rPr>
          <w:rFonts w:ascii="Times New Roman"/>
          <w:b w:val="false"/>
          <w:i w:val="false"/>
          <w:color w:val="000000"/>
          <w:sz w:val="28"/>
        </w:rPr>
        <w:t xml:space="preserve">
      "термокөтергіш станогін" деген сөздерден кейін ", жарықтандыру люстраларын" деген сөздермен толықтырылсын; </w:t>
      </w:r>
      <w:r>
        <w:br/>
      </w:r>
      <w:r>
        <w:rPr>
          <w:rFonts w:ascii="Times New Roman"/>
          <w:b w:val="false"/>
          <w:i w:val="false"/>
          <w:color w:val="000000"/>
          <w:sz w:val="28"/>
        </w:rPr>
        <w:t xml:space="preserve">
      "Степногорск қаласының прокуратуралары"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19) Қазақстан Республикасы Ұлттық ғарыш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368-қосымшада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750 мың теңге (жеті жүз елу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 Қазақстан Республикасы Бәсекелестікті қорғау агенттігі </w:t>
      </w:r>
      <w:r>
        <w:rPr>
          <w:rFonts w:ascii="Times New Roman"/>
          <w:b/>
          <w:i w:val="false"/>
          <w:color w:val="000000"/>
          <w:sz w:val="28"/>
        </w:rPr>
        <w:t xml:space="preserve">бойынша: </w:t>
      </w:r>
      <w:r>
        <w:br/>
      </w:r>
      <w:r>
        <w:rPr>
          <w:rFonts w:ascii="Times New Roman"/>
          <w:b w:val="false"/>
          <w:i w:val="false"/>
          <w:color w:val="000000"/>
          <w:sz w:val="28"/>
        </w:rPr>
        <w:t>
      осы қаулыға 3-қосымшаға сәйкес </w:t>
      </w:r>
      <w:r>
        <w:rPr>
          <w:rFonts w:ascii="Times New Roman"/>
          <w:b w:val="false"/>
          <w:i w:val="false"/>
          <w:color w:val="000000"/>
          <w:sz w:val="28"/>
        </w:rPr>
        <w:t xml:space="preserve">372-2-қосымшамен </w:t>
      </w:r>
      <w:r>
        <w:rPr>
          <w:rFonts w:ascii="Times New Roman"/>
          <w:b w:val="false"/>
          <w:i w:val="false"/>
          <w:color w:val="000000"/>
          <w:sz w:val="28"/>
        </w:rPr>
        <w:t xml:space="preserve">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Қазақстан Республикасы Ақпараттандыру және байланыс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373-қосымшада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587067 мың теңге (бес жүз сексен жеті миллион алпыс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2-жолда: </w:t>
      </w:r>
      <w:r>
        <w:br/>
      </w:r>
      <w:r>
        <w:rPr>
          <w:rFonts w:ascii="Times New Roman"/>
          <w:b w:val="false"/>
          <w:i w:val="false"/>
          <w:color w:val="000000"/>
          <w:sz w:val="28"/>
        </w:rPr>
        <w:t xml:space="preserve">
      "2 тақырып" деген сөздер "1 тақырып" деген сөздермен ауыстырылсын;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153389 мың теңге (бір жүз елу үш миллион үш жүз сексен тоғыз мың теңге)."; </w:t>
      </w:r>
      <w:r>
        <w:br/>
      </w:r>
      <w:r>
        <w:rPr>
          <w:rFonts w:ascii="Times New Roman"/>
          <w:b w:val="false"/>
          <w:i w:val="false"/>
          <w:color w:val="000000"/>
          <w:sz w:val="28"/>
        </w:rPr>
        <w:t xml:space="preserve">
      7-тармақтың "Қаржы-экономикалық нәтижесінде" "130052" деген сандар "128581"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375-қосымшада: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2794359 мың теңге (екі миллиард жеті жүз тоқсан төрт миллион үш жүз елу тоғыз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375-1-қосымшада: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"Kazsatnet" ұлттық компаниясы" АҚ деген сөздерден кейін "және "Ұлттық ақпараттық технологиялар" АҚ"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"Тікелей нәтиже" "Порталдар құру. Серверлік интернет-платформаларды құруға арналған жабдықтар сатып алу үшін "Ұлттық ақпараттық технологиялар" АҚ жарғылық капиталын толықтыру." деген сөздермен толықтырылсын; </w:t>
      </w:r>
      <w:r>
        <w:br/>
      </w:r>
      <w:r>
        <w:rPr>
          <w:rFonts w:ascii="Times New Roman"/>
          <w:b w:val="false"/>
          <w:i w:val="false"/>
          <w:color w:val="000000"/>
          <w:sz w:val="28"/>
        </w:rPr>
        <w:t xml:space="preserve">
      "Соңғы нәтиже" "Үш порталдың болуы және үзіліссіз орнықты жұмыс істейтін жабдықтарды пайдалана отырып, халыққа мемлекеттік қызметтер ұсыну.";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377-қосымшада: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2919005 мың теңге (екі миллиард тоғыз жүз он тоғыз миллион бес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3-жолдың 7 және 8-тармақтары алынып тасталсын; </w:t>
      </w:r>
      <w:r>
        <w:br/>
      </w:r>
      <w:r>
        <w:rPr>
          <w:rFonts w:ascii="Times New Roman"/>
          <w:b w:val="false"/>
          <w:i w:val="false"/>
          <w:color w:val="000000"/>
          <w:sz w:val="28"/>
        </w:rPr>
        <w:t xml:space="preserve">
      реттік нөмірі 6-жолдың 3-тармағында "және оқыту" деген сөздер алынып тасталсын; </w:t>
      </w:r>
      <w:r>
        <w:br/>
      </w:r>
      <w:r>
        <w:rPr>
          <w:rFonts w:ascii="Times New Roman"/>
          <w:b w:val="false"/>
          <w:i w:val="false"/>
          <w:color w:val="000000"/>
          <w:sz w:val="28"/>
        </w:rPr>
        <w:t xml:space="preserve">
      реттік нөмірі 7-жолда: </w:t>
      </w:r>
      <w:r>
        <w:br/>
      </w:r>
      <w:r>
        <w:rPr>
          <w:rFonts w:ascii="Times New Roman"/>
          <w:b w:val="false"/>
          <w:i w:val="false"/>
          <w:color w:val="000000"/>
          <w:sz w:val="28"/>
        </w:rPr>
        <w:t xml:space="preserve">
      1-тармақта ", жобаларды басқару" деген сөздер алынып тасталсын;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378-қосымшада: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852952 мың теңге (сегіз жүз елу екі миллион тоғыз жүз елу екі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22) Қазақстан Республикасы Мемлекеттік қызмет істері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386-қосымшада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458860 мың теңге (төрт жүз елу сегіз миллион сегіз жүз алпыс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388-қосымшада: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5627 мың теңге (бес миллион алты жүз жиырма жеті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392-қосымшада: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233389 мың теңге (екі жүз отыз миллион үш жүз сексен тоғыз мың теңге)."; </w:t>
      </w:r>
      <w:r>
        <w:br/>
      </w:r>
      <w:r>
        <w:rPr>
          <w:rFonts w:ascii="Times New Roman"/>
          <w:b w:val="false"/>
          <w:i w:val="false"/>
          <w:color w:val="000000"/>
          <w:sz w:val="28"/>
        </w:rPr>
        <w:t xml:space="preserve">
      7-тармақтың "Қаржы-экономикалық нәтижесінде" "3855" деген сандар "3779,58"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23) Қазақстан Республикасы Жер ресурстарын басқару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393-қосымшада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468500 мың теңге (төрт жүз алпыс сегіз миллион бес жүз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396-қосымшада: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45400 мың теңге (қырық бес миллион төрт жүз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397-қосымшада: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556781 мың теңге (бес жүз елу алты миллион жеті жүз сексен бір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24) Қазақстан Республикасы Республикалық ұланы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404-қосымшада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2251247 мың теңге (екі миллиард екі жүз елу бір миллион екі жүз қырық жеті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6-тармақтың кестесінде: </w:t>
      </w:r>
      <w:r>
        <w:br/>
      </w:r>
      <w:r>
        <w:rPr>
          <w:rFonts w:ascii="Times New Roman"/>
          <w:b w:val="false"/>
          <w:i w:val="false"/>
          <w:color w:val="000000"/>
          <w:sz w:val="28"/>
        </w:rPr>
        <w:t xml:space="preserve">
      реттік нөмірі 2-жолдың 5-бағаны "2005 жылғы 29 мамырдағы N 7-237/2005" деген сөздерден кейін "және 2008 жылғы 9 қыркүйектегі N 7-495/08"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405-қосымшада: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430705 мың теңге (төрт жүз отыз миллион жеті жүз бес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408-қосымшада: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99515 мың теңге (тоқсан тоғыз миллион бес жүз он бес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409-қосымшада: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54890 мың теңге (елу төрт миллион сегіз жүз тоқсан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"Қазақстан Республикасы Республикалық ұланының 2 әскери қызметшісін мамандандырылған оқу орындарында оқыту." деген сөздер алынып тасталсын; </w:t>
      </w:r>
      <w:r>
        <w:br/>
      </w:r>
      <w:r>
        <w:rPr>
          <w:rFonts w:ascii="Times New Roman"/>
          <w:b w:val="false"/>
          <w:i w:val="false"/>
          <w:color w:val="000000"/>
          <w:sz w:val="28"/>
        </w:rPr>
        <w:t xml:space="preserve">
      7-тармақтың "Тікелей нәтижесінде" "мамандандырылған оқу орындарында оқып жатқан әскери қызметшілердің саны - 2 адам" деген сөздер алынып тасталсын; </w:t>
      </w:r>
      <w:r>
        <w:br/>
      </w:r>
      <w:r>
        <w:rPr>
          <w:rFonts w:ascii="Times New Roman"/>
          <w:b w:val="false"/>
          <w:i w:val="false"/>
          <w:color w:val="000000"/>
          <w:sz w:val="28"/>
        </w:rPr>
        <w:t xml:space="preserve">
      "Қаржы-экономикалық нәтижеде" "; мамандандырылған оқу орындарында 1 тыңдаушыны оқытудың орташа құны - 600 мың теңге"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25) Қазақстан Республикасы Президентінің Іс басқармасы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412-қосымшада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9170734 мың теңге (тоғыз миллиард бір жүз жетпіс миллион жеті жүз отыз төрт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418-қосымшада: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13917604 мың теңге (он үш миллиард тоғыз жүз он жеті миллион алты жүз төрт мың теңге).";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мынадай мазмұндағы 18) тармақшамен толықтырылсын: </w:t>
      </w:r>
      <w:r>
        <w:br/>
      </w:r>
      <w:r>
        <w:rPr>
          <w:rFonts w:ascii="Times New Roman"/>
          <w:b w:val="false"/>
          <w:i w:val="false"/>
          <w:color w:val="000000"/>
          <w:sz w:val="28"/>
        </w:rPr>
        <w:t xml:space="preserve">
      "18) Астана қаласының жаңа әкімшілік орталығындағы Министрліктер үйі." деген сөздермен толықтырылсын; </w:t>
      </w:r>
      <w:r>
        <w:br/>
      </w:r>
      <w:r>
        <w:rPr>
          <w:rFonts w:ascii="Times New Roman"/>
          <w:b w:val="false"/>
          <w:i w:val="false"/>
          <w:color w:val="000000"/>
          <w:sz w:val="28"/>
        </w:rPr>
        <w:t xml:space="preserve">
      7-тармақта "Тікелей нәтижеде" "Астана қаласында 240 орындық балабақшаға арналған қазандықты жобалау және салу." деген сөздерден кейін ", Астана қаласының жаңа әкімшілік орталығындағы министрліктер үйінің құрылысын аяқтау."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422-қосымшада: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1830517 мың теңге (бір миллиард сегіз жүз отыз миллион бес жүз он жеті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423-қосымшада: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3512804 мың теңге (үш миллиард бес жүз он екі миллион сегіз жүз төрт мың теңге).".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2007 жылғы </w:t>
      </w:r>
      <w:r>
        <w:br/>
      </w:r>
      <w:r>
        <w:rPr>
          <w:rFonts w:ascii="Times New Roman"/>
          <w:b w:val="false"/>
          <w:i w:val="false"/>
          <w:color w:val="000000"/>
          <w:sz w:val="28"/>
        </w:rPr>
        <w:t xml:space="preserve">
                                    12 желтоқсандағы N 1224 қаулысына </w:t>
      </w:r>
      <w:r>
        <w:br/>
      </w:r>
      <w:r>
        <w:rPr>
          <w:rFonts w:ascii="Times New Roman"/>
          <w:b w:val="false"/>
          <w:i w:val="false"/>
          <w:color w:val="000000"/>
          <w:sz w:val="28"/>
        </w:rPr>
        <w:t xml:space="preserve">
                                              62-1-қосымша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205 - Қазақстан Республикасы Туризм және спорт министрлігі </w:t>
      </w:r>
      <w:r>
        <w:br/>
      </w:r>
      <w:r>
        <w:rPr>
          <w:rFonts w:ascii="Times New Roman"/>
          <w:b w:val="false"/>
          <w:i w:val="false"/>
          <w:color w:val="000000"/>
          <w:sz w:val="28"/>
        </w:rPr>
        <w:t xml:space="preserve">
                 </w:t>
      </w:r>
      <w:r>
        <w:rPr>
          <w:rFonts w:ascii="Times New Roman"/>
          <w:b w:val="false"/>
          <w:i w:val="false"/>
          <w:color w:val="000000"/>
          <w:sz w:val="28"/>
          <w:u w:val="single"/>
        </w:rPr>
        <w:t xml:space="preserve">Бюджеттік бағдарламаның әкімшісі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021 "Бурабай" арнайы экономикалық аймағын дамыту"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Құны: </w:t>
      </w:r>
      <w:r>
        <w:rPr>
          <w:rFonts w:ascii="Times New Roman"/>
          <w:b w:val="false"/>
          <w:i w:val="false"/>
          <w:color w:val="000000"/>
          <w:sz w:val="28"/>
        </w:rPr>
        <w:t xml:space="preserve">48 257 мың теңге (қырық сегіз миллион екі жүз елу жеті мың теңге). </w:t>
      </w:r>
      <w:r>
        <w:br/>
      </w:r>
      <w:r>
        <w:rPr>
          <w:rFonts w:ascii="Times New Roman"/>
          <w:b w:val="false"/>
          <w:i w:val="false"/>
          <w:color w:val="000000"/>
          <w:sz w:val="28"/>
        </w:rPr>
        <w:t xml:space="preserve">
       </w:t>
      </w:r>
      <w:r>
        <w:rPr>
          <w:rFonts w:ascii="Times New Roman"/>
          <w:b/>
          <w:i w:val="false"/>
          <w:color w:val="000000"/>
          <w:sz w:val="28"/>
        </w:rPr>
        <w:t xml:space="preserve">2. Бюджеттік бағдарламаның нормативтік құқықтық негізі: </w:t>
      </w:r>
      <w:r>
        <w:rPr>
          <w:rFonts w:ascii="Times New Roman"/>
          <w:b w:val="false"/>
          <w:i w:val="false"/>
          <w:color w:val="000000"/>
          <w:sz w:val="28"/>
        </w:rPr>
        <w:t>"Қазақстан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"Қазақстан Республикасында туризмді дамытудың 2007-2011 жылдарға арналған мемлекеттік бағдарламасын бекіту туралы" 2006 жылғы 29 желтоқсандағы N 231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"Бурабай" арнайы экономикалық аймағын құру туралы" 2008 жылғы 15 қаңтардағы N 512 </w:t>
      </w:r>
      <w:r>
        <w:rPr>
          <w:rFonts w:ascii="Times New Roman"/>
          <w:b w:val="false"/>
          <w:i w:val="false"/>
          <w:color w:val="000000"/>
          <w:sz w:val="28"/>
        </w:rPr>
        <w:t xml:space="preserve">Жарлығы </w:t>
      </w:r>
      <w:r>
        <w:rPr>
          <w:rFonts w:ascii="Times New Roman"/>
          <w:b w:val="false"/>
          <w:i w:val="false"/>
          <w:color w:val="000000"/>
          <w:sz w:val="28"/>
        </w:rPr>
        <w:t>, "Экономиканың маңызды секторларында пилоттық кластерлерді құру мен дамыту жөніндегі жоспарларды бекіту туралы" Қазақстан Республикасы Үкіметінің 2005 жылғы 25 маусымдағы N 633 қаулысы, "Қазақстан Республикасы Туризм және спорт министрлігінің мәселелері" туралы Қазақстан Республикасы Үкіметінің 2006 жылғы 26 сәуірдегі N 329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туризмді дамытудың 2007-2011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28 ақпандағы N 156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xml:space="preserve">
       </w:t>
      </w:r>
      <w:r>
        <w:rPr>
          <w:rFonts w:ascii="Times New Roman"/>
          <w:b/>
          <w:i w:val="false"/>
          <w:color w:val="000000"/>
          <w:sz w:val="28"/>
        </w:rPr>
        <w:t xml:space="preserve">4. Бюджеттік бағдарламаның мақсаты: </w:t>
      </w:r>
      <w:r>
        <w:rPr>
          <w:rFonts w:ascii="Times New Roman"/>
          <w:b w:val="false"/>
          <w:i w:val="false"/>
          <w:color w:val="000000"/>
          <w:sz w:val="28"/>
        </w:rPr>
        <w:t xml:space="preserve">қазақстандық және шетелдік келуші туристердің қажеттіліктерін қамтамасыз және қанағаттандыра алатын тиімділігі жоғары және бәсекеге қабілетті туристік инфрақұрылым құру. </w:t>
      </w:r>
      <w:r>
        <w:br/>
      </w:r>
      <w:r>
        <w:rPr>
          <w:rFonts w:ascii="Times New Roman"/>
          <w:b w:val="false"/>
          <w:i w:val="false"/>
          <w:color w:val="000000"/>
          <w:sz w:val="28"/>
        </w:rPr>
        <w:t xml:space="preserve">
       </w:t>
      </w:r>
      <w:r>
        <w:rPr>
          <w:rFonts w:ascii="Times New Roman"/>
          <w:b/>
          <w:i w:val="false"/>
          <w:color w:val="000000"/>
          <w:sz w:val="28"/>
        </w:rPr>
        <w:t xml:space="preserve">5. Бюджеттік бағдарламаның міндеттері: </w:t>
      </w:r>
      <w:r>
        <w:rPr>
          <w:rFonts w:ascii="Times New Roman"/>
          <w:b w:val="false"/>
          <w:i w:val="false"/>
          <w:color w:val="000000"/>
          <w:sz w:val="28"/>
        </w:rPr>
        <w:t xml:space="preserve">"Бурабай" арнайы экономикалық аймағын құру бойынша дайындық жұмыстарын жүргізу. </w:t>
      </w:r>
      <w:r>
        <w:br/>
      </w:r>
      <w:r>
        <w:rPr>
          <w:rFonts w:ascii="Times New Roman"/>
          <w:b w:val="false"/>
          <w:i w:val="false"/>
          <w:color w:val="000000"/>
          <w:sz w:val="28"/>
        </w:rPr>
        <w:t xml:space="preserve">
       </w:t>
      </w:r>
      <w:r>
        <w:rPr>
          <w:rFonts w:ascii="Times New Roman"/>
          <w:b/>
          <w:i w:val="false"/>
          <w:color w:val="000000"/>
          <w:sz w:val="28"/>
        </w:rPr>
        <w:t xml:space="preserve">6. Бюджеттік бағдарламаны іске асыру жөніндегі іс-шаралар жоспары: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33"/>
        <w:gridCol w:w="1253"/>
        <w:gridCol w:w="1673"/>
        <w:gridCol w:w="5233"/>
        <w:gridCol w:w="1853"/>
        <w:gridCol w:w="25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коды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бағдарламалардың атауы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арнайы экономикалық </w:t>
            </w:r>
            <w:r>
              <w:br/>
            </w:r>
            <w:r>
              <w:rPr>
                <w:rFonts w:ascii="Times New Roman"/>
                <w:b w:val="false"/>
                <w:i w:val="false"/>
                <w:color w:val="000000"/>
                <w:sz w:val="20"/>
              </w:rPr>
              <w:t xml:space="preserve">
аймағын дамыту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"Бурабай" арнайы экономикалық аймағы территориясын қоршау жұмыстарын жүргізу; </w:t>
            </w:r>
            <w:r>
              <w:br/>
            </w:r>
            <w:r>
              <w:rPr>
                <w:rFonts w:ascii="Times New Roman"/>
                <w:b w:val="false"/>
                <w:i w:val="false"/>
                <w:color w:val="000000"/>
                <w:sz w:val="20"/>
              </w:rPr>
              <w:t xml:space="preserve">
2) "Бурабай" арнайы экономикалық аймағы аумағында әкімшілік ғимаратын салуға арналған жобалық-сметалық құжатын әзірлеу.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желтоқсан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министрлігінің Туризм индустриясы комитеті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Бюджеттік бағдарламаны орындаудан күтілетін нәтижелер: </w:t>
      </w:r>
      <w:r>
        <w:br/>
      </w:r>
      <w:r>
        <w:rPr>
          <w:rFonts w:ascii="Times New Roman"/>
          <w:b w:val="false"/>
          <w:i w:val="false"/>
          <w:color w:val="000000"/>
          <w:sz w:val="28"/>
        </w:rPr>
        <w:t xml:space="preserve">
      Тікелей нәтиже: "Бурабай" арнайы экономикалық аймағы аумағында әкімшілік ғимаратын салуға арналған жобалық-сметалық құжатын әзірлеу; </w:t>
      </w:r>
      <w:r>
        <w:br/>
      </w:r>
      <w:r>
        <w:rPr>
          <w:rFonts w:ascii="Times New Roman"/>
          <w:b w:val="false"/>
          <w:i w:val="false"/>
          <w:color w:val="000000"/>
          <w:sz w:val="28"/>
        </w:rPr>
        <w:t xml:space="preserve">
      "Бурабай" арнайы экономикалық аймағы территориясын қоршау бойынша келісім-шарт жасау. </w:t>
      </w:r>
      <w:r>
        <w:br/>
      </w:r>
      <w:r>
        <w:rPr>
          <w:rFonts w:ascii="Times New Roman"/>
          <w:b w:val="false"/>
          <w:i w:val="false"/>
          <w:color w:val="000000"/>
          <w:sz w:val="28"/>
        </w:rPr>
        <w:t xml:space="preserve">
      Соңғы нәтиже: "Бурабай" арнайы экономикалық аймағы территориясын қоршау, "Бурабай" арнайы экономикалық аймағы аумағында әкімшілік ғимараты құрылысының жобалық-сметалық құжатын бекіту. </w:t>
      </w:r>
      <w:r>
        <w:br/>
      </w:r>
      <w:r>
        <w:rPr>
          <w:rFonts w:ascii="Times New Roman"/>
          <w:b w:val="false"/>
          <w:i w:val="false"/>
          <w:color w:val="000000"/>
          <w:sz w:val="28"/>
        </w:rPr>
        <w:t xml:space="preserve">
      Қаржы-экономикалық нәтиже: аймақтың әлеуметтік-экономикалық дамуын жеделдету, аймаққа инвестиция тарту, жаңа жұмыс орындарын құру. </w:t>
      </w:r>
      <w:r>
        <w:br/>
      </w:r>
      <w:r>
        <w:rPr>
          <w:rFonts w:ascii="Times New Roman"/>
          <w:b w:val="false"/>
          <w:i w:val="false"/>
          <w:color w:val="000000"/>
          <w:sz w:val="28"/>
        </w:rPr>
        <w:t xml:space="preserve">
      Уақтылығы: "Бурабай" арнайы экономикалық аймағын құру және дамыту бағдарламасын орындау. </w:t>
      </w:r>
      <w:r>
        <w:br/>
      </w:r>
      <w:r>
        <w:rPr>
          <w:rFonts w:ascii="Times New Roman"/>
          <w:b w:val="false"/>
          <w:i w:val="false"/>
          <w:color w:val="000000"/>
          <w:sz w:val="28"/>
        </w:rPr>
        <w:t xml:space="preserve">
      Сапасы: "Бурабай" арнайы экономикалық аймағына қатысушылар тарапынан арыздардың болмауы. </w:t>
      </w:r>
    </w:p>
    <w:bookmarkStart w:name="z2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2007 жылғы </w:t>
      </w:r>
      <w:r>
        <w:br/>
      </w:r>
      <w:r>
        <w:rPr>
          <w:rFonts w:ascii="Times New Roman"/>
          <w:b w:val="false"/>
          <w:i w:val="false"/>
          <w:color w:val="000000"/>
          <w:sz w:val="28"/>
        </w:rPr>
        <w:t xml:space="preserve">
                                    12 желтоқсандағы N 1224 қаулысына </w:t>
      </w:r>
      <w:r>
        <w:br/>
      </w:r>
      <w:r>
        <w:rPr>
          <w:rFonts w:ascii="Times New Roman"/>
          <w:b w:val="false"/>
          <w:i w:val="false"/>
          <w:color w:val="000000"/>
          <w:sz w:val="28"/>
        </w:rPr>
        <w:t xml:space="preserve">
                                            163-2-қосымша </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213 - Қазақстан Республикасы Еңбек және халықты </w:t>
      </w:r>
      <w:r>
        <w:br/>
      </w:r>
      <w:r>
        <w:rPr>
          <w:rFonts w:ascii="Times New Roman"/>
          <w:b w:val="false"/>
          <w:i w:val="false"/>
          <w:color w:val="000000"/>
          <w:sz w:val="28"/>
        </w:rPr>
        <w:t xml:space="preserve">
                   </w:t>
      </w:r>
      <w:r>
        <w:rPr>
          <w:rFonts w:ascii="Times New Roman"/>
          <w:b w:val="false"/>
          <w:i w:val="false"/>
          <w:color w:val="000000"/>
          <w:sz w:val="28"/>
          <w:u w:val="single"/>
        </w:rPr>
        <w:t xml:space="preserve">әлеуметтік қорғау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053 - "Мемлекеттік аннуитетті компаниясы" АҚ жарғылық капиталын көбейту"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Құны: </w:t>
      </w:r>
      <w:r>
        <w:rPr>
          <w:rFonts w:ascii="Times New Roman"/>
          <w:b w:val="false"/>
          <w:i w:val="false"/>
          <w:color w:val="000000"/>
          <w:sz w:val="28"/>
        </w:rPr>
        <w:t xml:space="preserve">220 511 мың теңге (екі жүз жиырма миллион бес жүз он бір мың теңге). </w:t>
      </w:r>
      <w:r>
        <w:br/>
      </w:r>
      <w:r>
        <w:rPr>
          <w:rFonts w:ascii="Times New Roman"/>
          <w:b w:val="false"/>
          <w:i w:val="false"/>
          <w:color w:val="000000"/>
          <w:sz w:val="28"/>
        </w:rPr>
        <w:t xml:space="preserve">
       </w:t>
      </w:r>
      <w:r>
        <w:rPr>
          <w:rFonts w:ascii="Times New Roman"/>
          <w:b/>
          <w:i w:val="false"/>
          <w:color w:val="000000"/>
          <w:sz w:val="28"/>
        </w:rPr>
        <w:t xml:space="preserve">2. Бюджеттік бағдарламаның нормативтік құқықтық негізі: </w:t>
      </w:r>
      <w:r>
        <w:rPr>
          <w:rFonts w:ascii="Times New Roman"/>
          <w:b w:val="false"/>
          <w:i w:val="false"/>
          <w:color w:val="000000"/>
          <w:sz w:val="28"/>
        </w:rPr>
        <w:t>"Қазақстан Республикасында зейнетақымен қамсыздандыру туралы" Қазақстан Республикасының Еңбек және халықты әлеуметтік қорғау министрлігі 1997 жылғы 20 маусымдағы </w:t>
      </w:r>
      <w:r>
        <w:rPr>
          <w:rFonts w:ascii="Times New Roman"/>
          <w:b w:val="false"/>
          <w:i w:val="false"/>
          <w:color w:val="000000"/>
          <w:sz w:val="28"/>
        </w:rPr>
        <w:t xml:space="preserve">Заңы </w:t>
      </w:r>
      <w:r>
        <w:rPr>
          <w:rFonts w:ascii="Times New Roman"/>
          <w:b w:val="false"/>
          <w:i w:val="false"/>
          <w:color w:val="000000"/>
          <w:sz w:val="28"/>
        </w:rPr>
        <w:t>; "Сақтандыру қызметі туралы" Қазақстан Республикасының 2000 жылғы 18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3. Бюджеттік бағдарламаның </w:t>
      </w:r>
      <w:r>
        <w:rPr>
          <w:rFonts w:ascii="Times New Roman"/>
          <w:b/>
          <w:i w:val="false"/>
          <w:color w:val="000000"/>
          <w:sz w:val="28"/>
        </w:rPr>
        <w:t xml:space="preserve">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xml:space="preserve">
       </w:t>
      </w:r>
      <w:r>
        <w:rPr>
          <w:rFonts w:ascii="Times New Roman"/>
          <w:b/>
          <w:i w:val="false"/>
          <w:color w:val="000000"/>
          <w:sz w:val="28"/>
        </w:rPr>
        <w:t xml:space="preserve">4. Бюджеттік бағдарламаның мақсаты: </w:t>
      </w:r>
      <w:r>
        <w:rPr>
          <w:rFonts w:ascii="Times New Roman"/>
          <w:b w:val="false"/>
          <w:i w:val="false"/>
          <w:color w:val="000000"/>
          <w:sz w:val="28"/>
        </w:rPr>
        <w:t xml:space="preserve">"Валют Транзит Life" өмірді сақтандыру компаниясы" АҚ әлеуметтік тәуекелдер бойынша аннуитетті сақтандыру шарттарын жасасқан азаматтардың мүдделерін қорғау. </w:t>
      </w:r>
      <w:r>
        <w:br/>
      </w:r>
      <w:r>
        <w:rPr>
          <w:rFonts w:ascii="Times New Roman"/>
          <w:b w:val="false"/>
          <w:i w:val="false"/>
          <w:color w:val="000000"/>
          <w:sz w:val="28"/>
        </w:rPr>
        <w:t xml:space="preserve">
       </w:t>
      </w:r>
      <w:r>
        <w:rPr>
          <w:rFonts w:ascii="Times New Roman"/>
          <w:b/>
          <w:i w:val="false"/>
          <w:color w:val="000000"/>
          <w:sz w:val="28"/>
        </w:rPr>
        <w:t xml:space="preserve">5. Бюджеттік бағдарламаның міндеттері: </w:t>
      </w:r>
      <w:r>
        <w:rPr>
          <w:rFonts w:ascii="Times New Roman"/>
          <w:b w:val="false"/>
          <w:i w:val="false"/>
          <w:color w:val="000000"/>
          <w:sz w:val="28"/>
        </w:rPr>
        <w:t xml:space="preserve">"Мемлекеттік аннуитетті компания" өмірді сақтандыру компаниясының "Валют Транзит Life" өмірді сақтандыру компаниясы" АҚ-тан қабылдаған міндеттерді дұрыс орындауы; халықтың сақтандыруға деген сенімін сақтап қалу; "Валют Транзит Life" өмірді сақтандыру компаниясы" АҚ лицензиясынан айырылуы нәтижесінде әлеуметтік тұрақсыздыққа жол бермеу; зейнетақылық аннуитет шарты негізінде азаматтардың сақтандыру ұйымдарынан зейнетақымен қамсыздандыру құқығын іске асыру. </w:t>
      </w:r>
      <w:r>
        <w:br/>
      </w:r>
      <w:r>
        <w:rPr>
          <w:rFonts w:ascii="Times New Roman"/>
          <w:b w:val="false"/>
          <w:i w:val="false"/>
          <w:color w:val="000000"/>
          <w:sz w:val="28"/>
        </w:rPr>
        <w:t xml:space="preserve">
       </w:t>
      </w:r>
      <w:r>
        <w:rPr>
          <w:rFonts w:ascii="Times New Roman"/>
          <w:b/>
          <w:i w:val="false"/>
          <w:color w:val="000000"/>
          <w:sz w:val="28"/>
        </w:rPr>
        <w:t xml:space="preserve">6. Бюджеттік бағдарламаны іске асыру жөніндегі іс-шаралар жоспары.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53"/>
        <w:gridCol w:w="2313"/>
        <w:gridCol w:w="3933"/>
        <w:gridCol w:w="207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коды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 лама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бағдарламалардың атауы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аннуитетті компания" АҚ жарғылық капиталын көбейту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 Транзит Life" өмірді сақтандыру компаниясы" АҚ міндеттерді тапсырумен байланысты жарғылық капиталды көбейту жолымен "Мемлекеттік аннуитетті компания" АҚ Барабар сақтандыру резервтерін қалыптастыру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бойы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Бюджеттік бағдарламаны орындаудан күтілетін нәтижелер: </w:t>
      </w:r>
      <w:r>
        <w:br/>
      </w:r>
      <w:r>
        <w:rPr>
          <w:rFonts w:ascii="Times New Roman"/>
          <w:b w:val="false"/>
          <w:i w:val="false"/>
          <w:color w:val="000000"/>
          <w:sz w:val="28"/>
        </w:rPr>
        <w:t xml:space="preserve">
      Тікелей нәтиже: "Мемлекеттік аннуитетті компания" АҚ жарғылық капиталын 220 511 мың теңгеге көбейту. </w:t>
      </w:r>
      <w:r>
        <w:br/>
      </w:r>
      <w:r>
        <w:rPr>
          <w:rFonts w:ascii="Times New Roman"/>
          <w:b w:val="false"/>
          <w:i w:val="false"/>
          <w:color w:val="000000"/>
          <w:sz w:val="28"/>
        </w:rPr>
        <w:t xml:space="preserve">
      Соңғы нәтиже: сақтандыру нарығының тұрақтандыруды қамтамасыз ету және азаматтардың әлеуметтік қамсыздандыру құқығын іске асыруды қамтамасыз ету. </w:t>
      </w:r>
      <w:r>
        <w:br/>
      </w:r>
      <w:r>
        <w:rPr>
          <w:rFonts w:ascii="Times New Roman"/>
          <w:b w:val="false"/>
          <w:i w:val="false"/>
          <w:color w:val="000000"/>
          <w:sz w:val="28"/>
        </w:rPr>
        <w:t xml:space="preserve">
      Қаржылық-экономикалық нәтиже: "Мемлекеттік аннуитеттік компаниясы" АҚ қаржылық тұрақтылығын қамтамасыз ету. </w:t>
      </w:r>
      <w:r>
        <w:br/>
      </w:r>
      <w:r>
        <w:rPr>
          <w:rFonts w:ascii="Times New Roman"/>
          <w:b w:val="false"/>
          <w:i w:val="false"/>
          <w:color w:val="000000"/>
          <w:sz w:val="28"/>
        </w:rPr>
        <w:t xml:space="preserve">
      Уақытылылығы: Белгіленген мерзімде жоспарланған іс-шараларды орындау. </w:t>
      </w:r>
      <w:r>
        <w:br/>
      </w:r>
      <w:r>
        <w:rPr>
          <w:rFonts w:ascii="Times New Roman"/>
          <w:b w:val="false"/>
          <w:i w:val="false"/>
          <w:color w:val="000000"/>
          <w:sz w:val="28"/>
        </w:rPr>
        <w:t xml:space="preserve">
      Сапа: "Валют Транзит Life" өмірді сақтандыру компаниясы" АҚ сақтандыру портфелін қабылдау кезінде "Мемлекеттік аннуитеттік компаниясы" АҚ пруденциялық нормативтерінің сақталуын жарғылық қорды көбейту жолымен қамтамасыз ету."      </w:t>
      </w:r>
    </w:p>
    <w:bookmarkStart w:name="z2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372-2-қосымша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602 - Қазақстан Республикасы Бәсекелестікті қорғау агенттігі </w:t>
      </w:r>
      <w:r>
        <w:br/>
      </w:r>
      <w:r>
        <w:rPr>
          <w:rFonts w:ascii="Times New Roman"/>
          <w:b w:val="false"/>
          <w:i w:val="false"/>
          <w:color w:val="000000"/>
          <w:sz w:val="28"/>
        </w:rPr>
        <w:t xml:space="preserve">
                  </w:t>
      </w:r>
      <w:r>
        <w:rPr>
          <w:rFonts w:ascii="Times New Roman"/>
          <w:b/>
          <w:i w:val="false"/>
          <w:color w:val="000000"/>
          <w:sz w:val="28"/>
        </w:rPr>
        <w:t xml:space="preserve">(Монополияға қарсы агенттік)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004 "Бәсекелестік саясатты дамыту және қорғау орталығын құру" </w:t>
      </w:r>
      <w:r>
        <w:br/>
      </w:r>
      <w:r>
        <w:rPr>
          <w:rFonts w:ascii="Times New Roman"/>
          <w:b/>
          <w:i w:val="false"/>
          <w:color w:val="000000"/>
        </w:rPr>
        <w:t xml:space="preserve">
деген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Құны: </w:t>
      </w:r>
      <w:r>
        <w:rPr>
          <w:rFonts w:ascii="Times New Roman"/>
          <w:b w:val="false"/>
          <w:i w:val="false"/>
          <w:color w:val="000000"/>
          <w:sz w:val="28"/>
        </w:rPr>
        <w:t xml:space="preserve">90 000 мың теңге (тоқсан миллион теңге). </w:t>
      </w:r>
      <w:r>
        <w:br/>
      </w:r>
      <w:r>
        <w:rPr>
          <w:rFonts w:ascii="Times New Roman"/>
          <w:b w:val="false"/>
          <w:i w:val="false"/>
          <w:color w:val="000000"/>
          <w:sz w:val="28"/>
        </w:rPr>
        <w:t xml:space="preserve">
       </w:t>
      </w:r>
      <w:r>
        <w:rPr>
          <w:rFonts w:ascii="Times New Roman"/>
          <w:b/>
          <w:i w:val="false"/>
          <w:color w:val="000000"/>
          <w:sz w:val="28"/>
        </w:rPr>
        <w:t xml:space="preserve">2. Бюджеттік бағдарламаның нормативтік құқықтық негізі: </w:t>
      </w:r>
      <w:r>
        <w:rPr>
          <w:rFonts w:ascii="Times New Roman"/>
          <w:b w:val="false"/>
          <w:i w:val="false"/>
          <w:color w:val="000000"/>
          <w:sz w:val="28"/>
        </w:rPr>
        <w:t>"Бәсеке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 Президентінің 2007 жылғы 13 қазандағы N 425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бәсекелестікті дамыту мен қорғаудың 2007-2009 жылдарға арналған бағдарламасын бекіту туралы" Қазақстан Республикасы Үкіметінің 2006 жылғы 29 желтоқсандағы N 1308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3. Бюджеттік бағдарламаны қаржыландыру көздері: </w:t>
      </w:r>
      <w:r>
        <w:rPr>
          <w:rFonts w:ascii="Times New Roman"/>
          <w:b w:val="false"/>
          <w:i w:val="false"/>
          <w:color w:val="000000"/>
          <w:sz w:val="28"/>
        </w:rPr>
        <w:t xml:space="preserve">республикалық бюджетті қаражаты. </w:t>
      </w:r>
      <w:r>
        <w:br/>
      </w:r>
      <w:r>
        <w:rPr>
          <w:rFonts w:ascii="Times New Roman"/>
          <w:b w:val="false"/>
          <w:i w:val="false"/>
          <w:color w:val="000000"/>
          <w:sz w:val="28"/>
        </w:rPr>
        <w:t xml:space="preserve">
       </w:t>
      </w:r>
      <w:r>
        <w:rPr>
          <w:rFonts w:ascii="Times New Roman"/>
          <w:b/>
          <w:i w:val="false"/>
          <w:color w:val="000000"/>
          <w:sz w:val="28"/>
        </w:rPr>
        <w:t xml:space="preserve">4. Бюджеттік бағдарламаның мақсаты: </w:t>
      </w:r>
      <w:r>
        <w:rPr>
          <w:rFonts w:ascii="Times New Roman"/>
          <w:b w:val="false"/>
          <w:i w:val="false"/>
          <w:color w:val="000000"/>
          <w:sz w:val="28"/>
        </w:rPr>
        <w:t xml:space="preserve">бәсекелестік ортаның деңгейін одан әрі арттыру және адал бәсекелестікті қорғау, экономика салаларында бәсекелестіктің деңгейін арттыруға жәрдемдесу. </w:t>
      </w:r>
      <w:r>
        <w:br/>
      </w:r>
      <w:r>
        <w:rPr>
          <w:rFonts w:ascii="Times New Roman"/>
          <w:b w:val="false"/>
          <w:i w:val="false"/>
          <w:color w:val="000000"/>
          <w:sz w:val="28"/>
        </w:rPr>
        <w:t xml:space="preserve">
       </w:t>
      </w:r>
      <w:r>
        <w:rPr>
          <w:rFonts w:ascii="Times New Roman"/>
          <w:b/>
          <w:i w:val="false"/>
          <w:color w:val="000000"/>
          <w:sz w:val="28"/>
        </w:rPr>
        <w:t xml:space="preserve">5. Бюджеттік бағдарламаның міндеттері: </w:t>
      </w:r>
      <w:r>
        <w:rPr>
          <w:rFonts w:ascii="Times New Roman"/>
          <w:b w:val="false"/>
          <w:i w:val="false"/>
          <w:color w:val="000000"/>
          <w:sz w:val="28"/>
        </w:rPr>
        <w:t xml:space="preserve">бәсекелестік саясат саласында талдамалық және ғылыми-қолданбалы зерттеулерді жүргізу, бәсекелестік саясаттағы әлемдік үрдістерді және олардың Қазақстанның тауар нарықтарына ықпал етуін зерделеу, өңірлердегі және экономика салаларындағы бәсекелестік деңгейінің оңтайлы моделін айқындау, тауар нарықтарын монополияландырудан және экономикалық шоғырланудан, сондай-ақ экономиканы мемлекеттік реттеуден туындайтын экономикалық салдарларды болжау.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33"/>
        <w:gridCol w:w="933"/>
        <w:gridCol w:w="2333"/>
        <w:gridCol w:w="4573"/>
        <w:gridCol w:w="2073"/>
        <w:gridCol w:w="18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коды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бағдарламалардың атауы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саясатты дамыту және қорғау орталығын құру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ортаның деңгейін одан әрі арттыру және адал бәсекелестікті қорғау, экономика салаларында бәсекелестіктің деңгейін арттыруға жәрдемдесу үшін "Бәсекелестік саясатты дамыту және қорғау орталығы" АҚ-ның жарғылық капиталын қалыптастыру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Бәсекелестікті қорғау агенттігі (Монополияға қарсы агенттік)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Тікелей нәтиже: "Бәсекелестік саясатты дамыту және қорғау орталығы" АҚ-ның жарғылық капиталын қалыптастыру. </w:t>
      </w:r>
      <w:r>
        <w:br/>
      </w:r>
      <w:r>
        <w:rPr>
          <w:rFonts w:ascii="Times New Roman"/>
          <w:b w:val="false"/>
          <w:i w:val="false"/>
          <w:color w:val="000000"/>
          <w:sz w:val="28"/>
        </w:rPr>
        <w:t xml:space="preserve">
      Түпкі нәтиже: бәсекелестік саясат мәселелері бойынша консультативтік, білім беру, ақпараттық, талдамалық қызметтерді (жұмыстарды, өнімдерді) ұсыну жолымен Қазақстан Республикасының тауар және қаржы нарықтарында бәсекелестікті қолдау, жаңа компаниялардың және жұмыс істеп тұрған кәсіпорындар арасында салауатты бәсекелестіктің пайда болуына, қазақстандық экономиканың халықаралық қауымдастыққа жоспарлы ықпалдасуына ықпал ету. </w:t>
      </w:r>
      <w:r>
        <w:br/>
      </w:r>
      <w:r>
        <w:rPr>
          <w:rFonts w:ascii="Times New Roman"/>
          <w:b w:val="false"/>
          <w:i w:val="false"/>
          <w:color w:val="000000"/>
          <w:sz w:val="28"/>
        </w:rPr>
        <w:t xml:space="preserve">
      Уақытылығы: жасалған шарттарға және бекітілген қаржыландыру жоспарына сәйкес уақтылы орындау. </w:t>
      </w:r>
      <w:r>
        <w:br/>
      </w:r>
      <w:r>
        <w:rPr>
          <w:rFonts w:ascii="Times New Roman"/>
          <w:b w:val="false"/>
          <w:i w:val="false"/>
          <w:color w:val="000000"/>
          <w:sz w:val="28"/>
        </w:rPr>
        <w:t xml:space="preserve">
      Сапасы: бәсекелестік ортаның деңгейін арттыру және адал бәсекелестікті қорғау, сондай-ақ экономика салаларында бәсекелестіктің деңгейін арттыруға жәрдемдесу.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