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4a18" w14:textId="7034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Өзен (Қазақстан) - Қызылқая - Берекет - Этрек (Түрікменстан) - Горган (Иран) темір жол желісін салу жобасын іске асыру бойынша ұсыныстар әзірлеу жөніндегі үйлестіру кеңесінде Қазақстан Республикасының ұлттық бөлігін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13 маусымдағы N 582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2007 жылғы 1 желтоқсанда Берекет қаласында (Түрікменстан) қол қойылған Қазақстан Республикасының Үкіметі, Түрікменстан Үкіметі және Иран Ислам Республикасының Үкіметі арасындағы Өзен (Қазақстан) - Қызылқая - Берекет - Этрек (Түрікменстан) - Горган (Иран) темір жол желісін салу туралы келісімнің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2-бабына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(бұдан әрі - Келісім) және Өзен (Қазақстан) - Қызылқая - Берекет - Этрек (Түрікменстан) - Горган (Иран) темір жол желісін салу жобасын іске асыру жөнінде ұсыныстар әзірлеу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Өзен (Қазақстан) - Қызылқая - Берекет - Этрек (Түрікменстан) - Горган (Иран) темір жол желісін салу жобасын іске асыру бойынша ұсыныстар әзірлеу жөніндегі үйлестіру кеңесінде Қазақстан Республикасының ұлттық бөлігі мынадай құрамда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Қасымбек              - Қазақстан Республикасының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Жеңіс Махмұдұлы         коммуникация вице-министрі,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Нәрігеев              - Қазақстан Республикасы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Бекболат Қойжанұлы      коммуникация министрлігінің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қатынас жолдары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орынбасары, орынбасар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Жансүгіров            - Қазақстан Республикасы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Амангелдіұлы      коммуникация министрлігі Көлік-коммуникация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кешенін дамыту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Қоңқақов              - Қазақстан Республикасы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Төлен Қамарұлы          министрлігі Көлік-коммуникация кешенін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дамыту департаментінің басқарма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Амантаев              - Қазақстан Республикасы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Әнуар Тілектесұлы       коммуникация министрлігі Көлік-коммуникация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кешенін дамыту департаментінің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Айдашев   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Айтжан                  министрлігі Орталық Азия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кеңесшісі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Нұрғалиев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Мирхат Әзітайұлы        сауда министрлігінің Құрылыс және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үй-коммуналдық шаруашылық істер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басқарма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                - Қазақстан Республикасы Ұлттық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Аркадьевич       комитеті Шекара қызметі Шекаралық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 басқармасының бөлім бастығы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Талько                - "Самұрық" мемлекеттік активтерді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Романович        жөніндегі қазақстандық холдингі"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қоғамының бас сарапшысы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Ахметбеков            - "Қазақстан темір жолы"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Ырысбек Қасымбекұлы     акционерлік қоғамының "Магистральдық желі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дирекциясы" филиалының директоры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басқарушы директор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Харочкина             - "Интранском" акционерлік қоғамы институтының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Петровна        бас инженері (келісім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 Келісімнің тараптарын қабылданған шешім туралы хабардар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