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2cfa" w14:textId="6d12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"Назарбаев Зияткерлік мектептері" акционерлік қоғамының директорлар кеңесінің құрамы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16 маусымдағы N 586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Тақырыпқа өзгерту енгізілді - ҚР Үкіметінің 2010.09.08  </w:t>
      </w:r>
      <w:r>
        <w:rPr>
          <w:rFonts w:ascii="Times New Roman"/>
          <w:b w:val="false"/>
          <w:i w:val="false"/>
          <w:color w:val="ff0000"/>
          <w:sz w:val="28"/>
        </w:rPr>
        <w:t>N 911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"Өркен" акционерлік қоғамын құру және Қазақстан Республикасы Үкіметінің резервінен қаражат бөлу туралы" Қазақстан Республикасы Үкіметінің 2008 жылғы 13 мамырдағы N 452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Білім және ғылым министрлігі: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Қаржы министрлігінің Мемлекеттік мүлік және жекешелендіру комитетімен бірлесіп, заңнамада белгіленген тәртіппен осы қаулыға қосымшаға сәйкес "Назарбаев Зияткерлік мектептері" акционерлік қоғамының директорлар кеңесінің құрамын сайлауды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екі ай мерзімде үш тәуелсіз директорлардың кандидатурасы бойынша ұсыныс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ҚР Үкіметінің 2010.09.08  </w:t>
      </w:r>
      <w:r>
        <w:rPr>
          <w:rFonts w:ascii="Times New Roman"/>
          <w:b w:val="false"/>
          <w:i w:val="false"/>
          <w:color w:val="000000"/>
          <w:sz w:val="28"/>
        </w:rPr>
        <w:t>N 911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16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586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"Назарбаев Зияткерлік мектептері" акционерлік қоғамының</w:t>
      </w:r>
      <w:r>
        <w:br/>
      </w:r>
      <w:r>
        <w:rPr>
          <w:rFonts w:ascii="Times New Roman"/>
          <w:b/>
          <w:i w:val="false"/>
          <w:color w:val="000000"/>
        </w:rPr>
        <w:t xml:space="preserve">
директорлар кеңесі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Қосымшаға өзгерту енгізілді - ҚР Үкіметінің 2009.08.06 </w:t>
      </w:r>
      <w:r>
        <w:rPr>
          <w:rFonts w:ascii="Times New Roman"/>
          <w:b w:val="false"/>
          <w:i w:val="false"/>
          <w:color w:val="ff0000"/>
          <w:sz w:val="28"/>
        </w:rPr>
        <w:t>N 1184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2009.11.30 </w:t>
      </w:r>
      <w:r>
        <w:rPr>
          <w:rFonts w:ascii="Times New Roman"/>
          <w:b w:val="false"/>
          <w:i w:val="false"/>
          <w:color w:val="ff0000"/>
          <w:sz w:val="28"/>
        </w:rPr>
        <w:t>N 1967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2010.03.19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2010.09.08 </w:t>
      </w:r>
      <w:r>
        <w:rPr>
          <w:rFonts w:ascii="Times New Roman"/>
          <w:b w:val="false"/>
          <w:i w:val="false"/>
          <w:color w:val="ff0000"/>
          <w:sz w:val="28"/>
        </w:rPr>
        <w:t>N 911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               - Қазақстан Республикасы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Тұрмаханұлы        орынбасары,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Сұлтанов      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Тұрлыханұлы        көмекшісі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Кармазина 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Лена Мағауияқызы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Даленов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Руслан Ерболатұлы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Шәмшидинова            - "Өркен" акционерлік қоғамының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Күләш Ноғатайқызы        төрайымы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Сарыбеков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Махметғали Нұрғалиұлы    Білім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Келімбетов             - Самұрық-Қазына ұлттық әл-ауқат коры"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Нематұлы          акционерлік қоғамының басқарма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Томас Кучера           - тәуелсіз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Чарман Кеннес Пол      - тәуелсіз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Мурзабекова            - тәуелсіз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Светлана Викторовна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Даниэль Бэстиэн        - тәуелсіз директор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Әшімбаев      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Мәулен Сағатханұлы       Әкімшілігі Басшысының орынбасары»,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Сәрінжіпов             - «Назарбаев, Университеті» коммерциялық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Бәкенұлы           емес акционерлік қоғамның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