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7862" w14:textId="c157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маусымдағы N 587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өзгерістер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N 1376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40, 455-құжат):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қызметі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Әбденов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Серік Сақбалдыұлы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Дәненов -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Нұрлан Жұмағалиұлы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Исабаев - Қазақстан Республикасының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Бейбіт Өксікбайұлы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Ойнаров -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Азамат Рысқұлұлы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Ыбырайым -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Нұрлан Мұхтарбекұлы Мәжілісіндегі "Нұр Отан"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халықтық-демократиялық партиясы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фракциясының аппарат басшысы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Шаймерденова - Қазақстан кәсіпкерлерінің форумы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Гүлвира Балташқызы кеңесі төрағасының құқықтық мәселелер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кеңесшісі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Құрманов Алмас Мұхаметкәрімұлы, Рахымжанов Әмірхан Мұратбекұлы шығарылсын.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2010.06.23 </w:t>
      </w:r>
      <w:r>
        <w:rPr>
          <w:rFonts w:ascii="Times New Roman"/>
          <w:b w:val="false"/>
          <w:i w:val="false"/>
          <w:color w:val="000000"/>
          <w:sz w:val="28"/>
        </w:rPr>
        <w:t>N 632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Күші жойылды - ҚР Үкіметінің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