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b665" w14:textId="0e2b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туралы</w:t>
      </w:r>
    </w:p>
    <w:p>
      <w:pPr>
        <w:spacing w:after="0"/>
        <w:ind w:left="0"/>
        <w:jc w:val="both"/>
      </w:pPr>
      <w:r>
        <w:rPr>
          <w:rFonts w:ascii="Times New Roman"/>
          <w:b w:val="false"/>
          <w:i w:val="false"/>
          <w:color w:val="000000"/>
          <w:sz w:val="28"/>
        </w:rPr>
        <w:t>Қазақстан Республикасының Үкіметінің 2008 жылғы 18 маусымдағы N 590 Қаулысы</w:t>
      </w:r>
    </w:p>
    <w:p>
      <w:pPr>
        <w:spacing w:after="0"/>
        <w:ind w:left="0"/>
        <w:jc w:val="both"/>
      </w:pPr>
      <w:bookmarkStart w:name="z1" w:id="0"/>
      <w:r>
        <w:rPr>
          <w:rFonts w:ascii="Times New Roman"/>
          <w:b w:val="false"/>
          <w:i w:val="false"/>
          <w:color w:val="000000"/>
          <w:sz w:val="28"/>
        </w:rPr>
        <w:t xml:space="preserve">
      Мемлекеттер арасында екі жақты байланыстарды тереңдету және Қазақстан Республикасы мен Люксембург Ұлы Герцогтігінің арасында экономикалық қарым-қатынастарды одан әрі дамыту үшін құқықтық негіз құру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18»маусымдағы  </w:t>
      </w:r>
      <w:r>
        <w:br/>
      </w:r>
      <w:r>
        <w:rPr>
          <w:rFonts w:ascii="Times New Roman"/>
          <w:b w:val="false"/>
          <w:i w:val="false"/>
          <w:color w:val="000000"/>
          <w:sz w:val="28"/>
        </w:rPr>
        <w:t xml:space="preserve">
N 590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w:t>
      </w:r>
    </w:p>
    <w:bookmarkEnd w:id="4"/>
    <w:p>
      <w:pPr>
        <w:spacing w:after="0"/>
        <w:ind w:left="0"/>
        <w:jc w:val="both"/>
      </w:pPr>
      <w:r>
        <w:rPr>
          <w:rFonts w:ascii="Times New Roman"/>
          <w:b w:val="false"/>
          <w:i w:val="false"/>
          <w:color w:val="000000"/>
          <w:sz w:val="28"/>
        </w:rPr>
        <w:t xml:space="preserve">      Қазақстан Республикасының Үкіметі мен Люксембург Ұлы Герцогтігінің Үкіметі, </w:t>
      </w:r>
      <w:r>
        <w:br/>
      </w:r>
      <w:r>
        <w:rPr>
          <w:rFonts w:ascii="Times New Roman"/>
          <w:b w:val="false"/>
          <w:i w:val="false"/>
          <w:color w:val="000000"/>
          <w:sz w:val="28"/>
        </w:rPr>
        <w:t xml:space="preserve">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xml:space="preserve">
      мыналар туралы келісті: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5"/>
    <w:p>
      <w:pPr>
        <w:spacing w:after="0"/>
        <w:ind w:left="0"/>
        <w:jc w:val="both"/>
      </w:pPr>
      <w:r>
        <w:rPr>
          <w:rFonts w:ascii="Times New Roman"/>
          <w:b w:val="false"/>
          <w:i w:val="false"/>
          <w:color w:val="000000"/>
          <w:sz w:val="28"/>
        </w:rPr>
        <w:t xml:space="preserve">      Осы Конвенция Уағдаласушы Мемлекеттердің бірінің немесе екеуінің де резиденттері болып табылатын тұлғаларға қолданылады.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6"/>
    <w:bookmarkStart w:name="z8" w:id="7"/>
    <w:p>
      <w:pPr>
        <w:spacing w:after="0"/>
        <w:ind w:left="0"/>
        <w:jc w:val="both"/>
      </w:pPr>
      <w:r>
        <w:rPr>
          <w:rFonts w:ascii="Times New Roman"/>
          <w:b w:val="false"/>
          <w:i w:val="false"/>
          <w:color w:val="000000"/>
          <w:sz w:val="28"/>
        </w:rPr>
        <w:t xml:space="preserve">
      1. Осы Конвенция Уағдаласушы Мемлекеттің немесе оның орталық немесе жергілікті билік органдарының атынан алынатын табыс пен капиталға салынатын салықтарға оларды алу әдісіне қарамастан қолданылады. </w:t>
      </w:r>
    </w:p>
    <w:bookmarkEnd w:id="7"/>
    <w:bookmarkStart w:name="z9" w:id="8"/>
    <w:p>
      <w:pPr>
        <w:spacing w:after="0"/>
        <w:ind w:left="0"/>
        <w:jc w:val="both"/>
      </w:pPr>
      <w:r>
        <w:rPr>
          <w:rFonts w:ascii="Times New Roman"/>
          <w:b w:val="false"/>
          <w:i w:val="false"/>
          <w:color w:val="000000"/>
          <w:sz w:val="28"/>
        </w:rPr>
        <w:t xml:space="preserve">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алынатын салықтарды қоса алғанда, табыстың жалпы сомасынан, капиталдың жалпы сомасынан немесе табыстың немесе капиталдың жеке элементтерінен алынатын барлық салықтың түрлері табыс пен капиталға салынатын салықтар болып есептеледі. </w:t>
      </w:r>
    </w:p>
    <w:bookmarkEnd w:id="8"/>
    <w:bookmarkStart w:name="z10" w:id="9"/>
    <w:p>
      <w:pPr>
        <w:spacing w:after="0"/>
        <w:ind w:left="0"/>
        <w:jc w:val="both"/>
      </w:pPr>
      <w:r>
        <w:rPr>
          <w:rFonts w:ascii="Times New Roman"/>
          <w:b w:val="false"/>
          <w:i w:val="false"/>
          <w:color w:val="000000"/>
          <w:sz w:val="28"/>
        </w:rPr>
        <w:t xml:space="preserve">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(і)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(ііі) заңды және жеке тұлғалардың мүлкіне салынатын салық </w:t>
      </w:r>
      <w:r>
        <w:br/>
      </w:r>
      <w:r>
        <w:rPr>
          <w:rFonts w:ascii="Times New Roman"/>
          <w:b w:val="false"/>
          <w:i w:val="false"/>
          <w:color w:val="000000"/>
          <w:sz w:val="28"/>
        </w:rPr>
        <w:t>
 </w:t>
      </w:r>
      <w:r>
        <w:br/>
      </w:r>
      <w:r>
        <w:rPr>
          <w:rFonts w:ascii="Times New Roman"/>
          <w:b w:val="false"/>
          <w:i w:val="false"/>
          <w:color w:val="000000"/>
          <w:sz w:val="28"/>
        </w:rPr>
        <w:t xml:space="preserve">
        (бұдан әрі "Қазақстан салығы" деп аталады); </w:t>
      </w:r>
      <w:r>
        <w:br/>
      </w:r>
      <w:r>
        <w:rPr>
          <w:rFonts w:ascii="Times New Roman"/>
          <w:b w:val="false"/>
          <w:i w:val="false"/>
          <w:color w:val="000000"/>
          <w:sz w:val="28"/>
        </w:rPr>
        <w:t>
 </w:t>
      </w:r>
      <w:r>
        <w:br/>
      </w:r>
      <w:r>
        <w:rPr>
          <w:rFonts w:ascii="Times New Roman"/>
          <w:b w:val="false"/>
          <w:i w:val="false"/>
          <w:color w:val="000000"/>
          <w:sz w:val="28"/>
        </w:rPr>
        <w:t xml:space="preserve">
             b) Люксембург Ұлы Герцогтігінде: </w:t>
      </w:r>
      <w:r>
        <w:br/>
      </w:r>
      <w:r>
        <w:rPr>
          <w:rFonts w:ascii="Times New Roman"/>
          <w:b w:val="false"/>
          <w:i w:val="false"/>
          <w:color w:val="000000"/>
          <w:sz w:val="28"/>
        </w:rPr>
        <w:t xml:space="preserve">
      (і) жеке тұлғалардан алынатын табыс салығы; </w:t>
      </w:r>
      <w:r>
        <w:br/>
      </w:r>
      <w:r>
        <w:rPr>
          <w:rFonts w:ascii="Times New Roman"/>
          <w:b w:val="false"/>
          <w:i w:val="false"/>
          <w:color w:val="000000"/>
          <w:sz w:val="28"/>
        </w:rPr>
        <w:t xml:space="preserve">
      (іі) корпорациялық табыс салығы; </w:t>
      </w:r>
      <w:r>
        <w:br/>
      </w:r>
      <w:r>
        <w:rPr>
          <w:rFonts w:ascii="Times New Roman"/>
          <w:b w:val="false"/>
          <w:i w:val="false"/>
          <w:color w:val="000000"/>
          <w:sz w:val="28"/>
        </w:rPr>
        <w:t xml:space="preserve">
      (ііі) капиталға салынатын салық; және </w:t>
      </w:r>
      <w:r>
        <w:br/>
      </w:r>
      <w:r>
        <w:rPr>
          <w:rFonts w:ascii="Times New Roman"/>
          <w:b w:val="false"/>
          <w:i w:val="false"/>
          <w:color w:val="000000"/>
          <w:sz w:val="28"/>
        </w:rPr>
        <w:t xml:space="preserve">
      (іv) коммуналдық сауда салығы </w:t>
      </w:r>
      <w:r>
        <w:br/>
      </w:r>
      <w:r>
        <w:rPr>
          <w:rFonts w:ascii="Times New Roman"/>
          <w:b w:val="false"/>
          <w:i w:val="false"/>
          <w:color w:val="000000"/>
          <w:sz w:val="28"/>
        </w:rPr>
        <w:t>
 </w:t>
      </w:r>
      <w:r>
        <w:br/>
      </w:r>
      <w:r>
        <w:rPr>
          <w:rFonts w:ascii="Times New Roman"/>
          <w:b w:val="false"/>
          <w:i w:val="false"/>
          <w:color w:val="000000"/>
          <w:sz w:val="28"/>
        </w:rPr>
        <w:t xml:space="preserve">
        (бұдан әрі "Люксембург салығы" деп аталады). </w:t>
      </w:r>
    </w:p>
    <w:bookmarkEnd w:id="9"/>
    <w:bookmarkStart w:name="z11" w:id="10"/>
    <w:p>
      <w:pPr>
        <w:spacing w:after="0"/>
        <w:ind w:left="0"/>
        <w:jc w:val="both"/>
      </w:pPr>
      <w:r>
        <w:rPr>
          <w:rFonts w:ascii="Times New Roman"/>
          <w:b w:val="false"/>
          <w:i w:val="false"/>
          <w:color w:val="000000"/>
          <w:sz w:val="28"/>
        </w:rPr>
        <w:t xml:space="preserve">
      4. Конвенция күшіне енген күннен кейін қолданыстағы салықтарға қосымша немесе олардың орнына алынатын бірдей немесе табыс пен капиталға салынатын мәні бойынша ұқсас кез келген салықтарға да осы Конвенция қолданылады. Уағдаласушы Мемлекеттердің құзыретті органдары өздерінің ұлттық заңнамаларында болатын кез келген елеулі өзгерістер туралы бір-бірін хабардар етіп отырады. </w:t>
      </w:r>
    </w:p>
    <w:bookmarkEnd w:id="10"/>
    <w:bookmarkStart w:name="z12" w:id="11"/>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11"/>
    <w:bookmarkStart w:name="z13" w:id="12"/>
    <w:p>
      <w:pPr>
        <w:spacing w:after="0"/>
        <w:ind w:left="0"/>
        <w:jc w:val="both"/>
      </w:pPr>
      <w:r>
        <w:rPr>
          <w:rFonts w:ascii="Times New Roman"/>
          <w:b w:val="false"/>
          <w:i w:val="false"/>
          <w:color w:val="000000"/>
          <w:sz w:val="28"/>
        </w:rPr>
        <w:t xml:space="preserve">
      1. Егер түпмәтіннен өзгеше туындамаса, осы Конвенцияның мақсаттары үшін мына терминдер: </w:t>
      </w:r>
      <w:r>
        <w:br/>
      </w:r>
      <w:r>
        <w:rPr>
          <w:rFonts w:ascii="Times New Roman"/>
          <w:b w:val="false"/>
          <w:i w:val="false"/>
          <w:color w:val="000000"/>
          <w:sz w:val="28"/>
        </w:rPr>
        <w:t xml:space="preserve">
      а) "Қазақстан" Қазақстан Республикасын білдіреді және географиялық мағынасында қолданған кезде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 </w:t>
      </w:r>
      <w:r>
        <w:br/>
      </w:r>
      <w:r>
        <w:rPr>
          <w:rFonts w:ascii="Times New Roman"/>
          <w:b w:val="false"/>
          <w:i w:val="false"/>
          <w:color w:val="000000"/>
          <w:sz w:val="28"/>
        </w:rPr>
        <w:t xml:space="preserve">
      b) "Люксембург" Люксембург Ұлы Герцогтігін білдіреді және географиялық мағынада қолданған кезде Люксембург Ұлы Герцогтігінің аумағын білдіреді; </w:t>
      </w:r>
      <w:r>
        <w:br/>
      </w:r>
      <w:r>
        <w:rPr>
          <w:rFonts w:ascii="Times New Roman"/>
          <w:b w:val="false"/>
          <w:i w:val="false"/>
          <w:color w:val="000000"/>
          <w:sz w:val="28"/>
        </w:rPr>
        <w:t xml:space="preserve">
      с) "тұлға" жеке тұлғаны, компанияны және тұлғалардың кез келген басқа да бірлестігін білдіреді; </w:t>
      </w:r>
      <w:r>
        <w:br/>
      </w:r>
      <w:r>
        <w:rPr>
          <w:rFonts w:ascii="Times New Roman"/>
          <w:b w:val="false"/>
          <w:i w:val="false"/>
          <w:color w:val="000000"/>
          <w:sz w:val="28"/>
        </w:rPr>
        <w:t xml:space="preserve">
       d) "компания" салық салу мақсаттары үшін корпорациялық бірлестік ретінде қарастырылатын кез келген корпорациялық бірлестігі немесе кез келген тұлғаны білдіреді; </w:t>
      </w:r>
      <w:r>
        <w:br/>
      </w:r>
      <w:r>
        <w:rPr>
          <w:rFonts w:ascii="Times New Roman"/>
          <w:b w:val="false"/>
          <w:i w:val="false"/>
          <w:color w:val="000000"/>
          <w:sz w:val="28"/>
        </w:rPr>
        <w:t xml:space="preserve">
      е) "кәсіпорын" кез келген кәсіпкерлік қызметті жүзеге асыру үшін қолданылады; </w:t>
      </w:r>
      <w:r>
        <w:br/>
      </w:r>
      <w:r>
        <w:rPr>
          <w:rFonts w:ascii="Times New Roman"/>
          <w:b w:val="false"/>
          <w:i w:val="false"/>
          <w:color w:val="000000"/>
          <w:sz w:val="28"/>
        </w:rPr>
        <w:t xml:space="preserve">
      f) "Уағдаласушы Мемлекеттің кәсіпорны" және "екінші Уағдаласушы Мемлекеттің кәсіпорны"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xml:space="preserve">
      g) "халықаралық тасымал"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 </w:t>
      </w:r>
      <w:r>
        <w:br/>
      </w:r>
      <w:r>
        <w:rPr>
          <w:rFonts w:ascii="Times New Roman"/>
          <w:b w:val="false"/>
          <w:i w:val="false"/>
          <w:color w:val="000000"/>
          <w:sz w:val="28"/>
        </w:rPr>
        <w:t xml:space="preserve">
      h) "құзыретті орган" мыналарды: </w:t>
      </w:r>
      <w:r>
        <w:br/>
      </w:r>
      <w:r>
        <w:rPr>
          <w:rFonts w:ascii="Times New Roman"/>
          <w:b w:val="false"/>
          <w:i w:val="false"/>
          <w:color w:val="000000"/>
          <w:sz w:val="28"/>
        </w:rPr>
        <w:t xml:space="preserve">
      (і) Қазақстанда: Қазақстан Республикасы Қаржы министрлігін немесе оның уәкілетті өкілін; </w:t>
      </w:r>
      <w:r>
        <w:br/>
      </w:r>
      <w:r>
        <w:rPr>
          <w:rFonts w:ascii="Times New Roman"/>
          <w:b w:val="false"/>
          <w:i w:val="false"/>
          <w:color w:val="000000"/>
          <w:sz w:val="28"/>
        </w:rPr>
        <w:t xml:space="preserve">
      (іі) Люксембургте: Қаржы министрін немесе оның уәкілетті өкілін білдіреді; </w:t>
      </w:r>
      <w:r>
        <w:br/>
      </w:r>
      <w:r>
        <w:rPr>
          <w:rFonts w:ascii="Times New Roman"/>
          <w:b w:val="false"/>
          <w:i w:val="false"/>
          <w:color w:val="000000"/>
          <w:sz w:val="28"/>
        </w:rPr>
        <w:t xml:space="preserve">
      і) "ұлттық тұлға" мыналарды: </w:t>
      </w:r>
      <w:r>
        <w:br/>
      </w:r>
      <w:r>
        <w:rPr>
          <w:rFonts w:ascii="Times New Roman"/>
          <w:b w:val="false"/>
          <w:i w:val="false"/>
          <w:color w:val="000000"/>
          <w:sz w:val="28"/>
        </w:rPr>
        <w:t xml:space="preserve">
      (і) Уағдаласушы Мемлекеттің азаматтығы бар кез келген жеке тұлғаны; </w:t>
      </w:r>
      <w:r>
        <w:br/>
      </w:r>
      <w:r>
        <w:rPr>
          <w:rFonts w:ascii="Times New Roman"/>
          <w:b w:val="false"/>
          <w:i w:val="false"/>
          <w:color w:val="000000"/>
          <w:sz w:val="28"/>
        </w:rPr>
        <w:t xml:space="preserve">
      (іі) осы Уағдаласушы Мемлекетте қолданыстағы заңнама негізінде өз мәртебесін алған кез келген заңды тұлғаны, серіктестікті немесе қауымдастықты білдіреді; </w:t>
      </w:r>
      <w:r>
        <w:br/>
      </w:r>
      <w:r>
        <w:rPr>
          <w:rFonts w:ascii="Times New Roman"/>
          <w:b w:val="false"/>
          <w:i w:val="false"/>
          <w:color w:val="000000"/>
          <w:sz w:val="28"/>
        </w:rPr>
        <w:t xml:space="preserve">
      j) "кәсіпкерлік қызмет" кәсіби көрсетілетін қызметтерді және тәуелсіз сипаттағы басқа да қызметті орындауды қамтиды; </w:t>
      </w:r>
      <w:r>
        <w:br/>
      </w:r>
      <w:r>
        <w:rPr>
          <w:rFonts w:ascii="Times New Roman"/>
          <w:b w:val="false"/>
          <w:i w:val="false"/>
          <w:color w:val="000000"/>
          <w:sz w:val="28"/>
        </w:rPr>
        <w:t xml:space="preserve">
      k) "Уағдаласушы Мемлекет" және "екінші Уағдаласушы Мемлекет" түпмәтінге байланысты Қазақстан Республикасын немесе Люксембург Ұлы Герцогтігін білдіреді; </w:t>
      </w:r>
      <w:r>
        <w:br/>
      </w:r>
      <w:r>
        <w:rPr>
          <w:rFonts w:ascii="Times New Roman"/>
          <w:b w:val="false"/>
          <w:i w:val="false"/>
          <w:color w:val="000000"/>
          <w:sz w:val="28"/>
        </w:rPr>
        <w:t xml:space="preserve">
      1) "капитал" осы Конвенцияның 21-бабының мақсаттары үшін жылжымалы және жылжымайтын мүлікті білдіреді және қолма-қол ақша қаражатын, акцияларды немесе мүліктік құқығын растайтын басқа да құжаттарды, вексельдерді, облигацияларды немесе басқа да борыштық міндеттемелерді, сондай-ақ патенттерді, тауарлық белгілерді, авторлық құқықтарды немесе басқа да осыған ұқсас құқықты немесе мүлікті қамтиды (бірақ онымен шектелмейді); </w:t>
      </w:r>
      <w:r>
        <w:br/>
      </w:r>
      <w:r>
        <w:rPr>
          <w:rFonts w:ascii="Times New Roman"/>
          <w:b w:val="false"/>
          <w:i w:val="false"/>
          <w:color w:val="000000"/>
          <w:sz w:val="28"/>
        </w:rPr>
        <w:t xml:space="preserve">
      m) "пул" осы Конвенцияның мақсаттары үшін халықаралық тасымалдауда жүктерді тасымалдау бойынша контейнерлерді бірлесіп пайдалануды жүзеге асыратын, оларды пайдаланудан түсетін пайда жалпы қорға қалыптасатын және пулды құру туралы келісімге сәйкес бөлінетін бірлескен тұлғаларды да білдіреді. </w:t>
      </w:r>
    </w:p>
    <w:bookmarkEnd w:id="12"/>
    <w:bookmarkStart w:name="z14" w:id="13"/>
    <w:p>
      <w:pPr>
        <w:spacing w:after="0"/>
        <w:ind w:left="0"/>
        <w:jc w:val="both"/>
      </w:pPr>
      <w:r>
        <w:rPr>
          <w:rFonts w:ascii="Times New Roman"/>
          <w:b w:val="false"/>
          <w:i w:val="false"/>
          <w:color w:val="000000"/>
          <w:sz w:val="28"/>
        </w:rPr>
        <w:t xml:space="preserve">
      2. Уағдаласушы Мемлекет осы Конвенцияны кез келген уақытта қолданған кезде, онда айқындалмаған кез келген термин, егер түпмәтіннен өзге мағына туындамаса, Конвенция қолданылатын салықтарға қатысты осы Мемлекеттің заңнамасы бойынша осы кезде қандай мағынаға ие болса, сондай мағынаны иеленеді, осы Мемлекеттің қолданылатын салық заңнамасы бойынша терминнің кез келген мағынасы осы Мемлекеттің басқа заңдары бойынша терминге берілетін мәннен жоғары басымдыққа ие болады. </w:t>
      </w:r>
    </w:p>
    <w:bookmarkEnd w:id="13"/>
    <w:bookmarkStart w:name="z15" w:id="14"/>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14"/>
    <w:bookmarkStart w:name="z16" w:id="15"/>
    <w:p>
      <w:pPr>
        <w:spacing w:after="0"/>
        <w:ind w:left="0"/>
        <w:jc w:val="both"/>
      </w:pPr>
      <w:r>
        <w:rPr>
          <w:rFonts w:ascii="Times New Roman"/>
          <w:b w:val="false"/>
          <w:i w:val="false"/>
          <w:color w:val="000000"/>
          <w:sz w:val="28"/>
        </w:rPr>
        <w:t xml:space="preserve">
      1. Осы Конвенцияның мақсаттары үшін "Уағдаласушы Мемлекеттің резиденті" термині осы Мемлекеттің заңнамасы бойынша оның тұрғылықты жері, резиденттігі, азаматтығы, басқару орны немесе осындай сипаттағы кез келген басқа өлшем негізінде онда салық салынуға жататын кез келген тұлғаны білдіреді, сондай-ақ Мемлекеттің өзін, оның кез келген орталық және жергілікті билік органдарын қамтиды. Алайда бұл термин осы Мемлекеттегі көздерден алынатын табысқа қатысты ғана немесе онда орналасқан капиталға қатысты осы Мемлекетте салық салынуға жататын тұлғаларды қамтымайды. </w:t>
      </w:r>
    </w:p>
    <w:bookmarkEnd w:id="15"/>
    <w:bookmarkStart w:name="z17" w:id="16"/>
    <w:p>
      <w:pPr>
        <w:spacing w:after="0"/>
        <w:ind w:left="0"/>
        <w:jc w:val="both"/>
      </w:pPr>
      <w:r>
        <w:rPr>
          <w:rFonts w:ascii="Times New Roman"/>
          <w:b w:val="false"/>
          <w:i w:val="false"/>
          <w:color w:val="000000"/>
          <w:sz w:val="28"/>
        </w:rPr>
        <w:t xml:space="preserve">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xml:space="preserve">
      а) ол өзінің иелігіндегі тұрақты баспанасы орналасқан Мемлекеттің ғана резиденті болып есептеледі; егер оның иелігінде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 </w:t>
      </w:r>
      <w:r>
        <w:br/>
      </w:r>
      <w:r>
        <w:rPr>
          <w:rFonts w:ascii="Times New Roman"/>
          <w:b w:val="false"/>
          <w:i w:val="false"/>
          <w:color w:val="000000"/>
          <w:sz w:val="28"/>
        </w:rPr>
        <w:t xml:space="preserve">
      b) егер оның өмірлік мүдделер орталығы бар Мемлекетті айқындау мүмкін болмаса немесе Мемлекеттердің ешқайсысында өзінің иелігіндегі тұрақты баспанасы болмаса, онда ол өзі әдетте тұрып жатқан Мемлекеттің ғана резиденті болып саналады; </w:t>
      </w:r>
      <w:r>
        <w:br/>
      </w:r>
      <w:r>
        <w:rPr>
          <w:rFonts w:ascii="Times New Roman"/>
          <w:b w:val="false"/>
          <w:i w:val="false"/>
          <w:color w:val="000000"/>
          <w:sz w:val="28"/>
        </w:rPr>
        <w:t xml:space="preserve">
      с) егер ол әдетте Мемлекеттердің екеуінде де тұратын болса немесе олардың біреуінде де тұрмаса, ол азаматы болып табылатын Мемлекеттің резиденті болып есептеледі; </w:t>
      </w:r>
      <w:r>
        <w:br/>
      </w:r>
      <w:r>
        <w:rPr>
          <w:rFonts w:ascii="Times New Roman"/>
          <w:b w:val="false"/>
          <w:i w:val="false"/>
          <w:color w:val="000000"/>
          <w:sz w:val="28"/>
        </w:rPr>
        <w:t xml:space="preserve">
      d) егер резиденттің мәртебесі а)-с) тармақшаларына сәйкес айқындалмаған болса, Уағдаласушы Мемлекеттердің құзыретті органдары осы мәселені өзара келісім бойынша шешеді. </w:t>
      </w:r>
    </w:p>
    <w:bookmarkEnd w:id="16"/>
    <w:bookmarkStart w:name="z18" w:id="17"/>
    <w:p>
      <w:pPr>
        <w:spacing w:after="0"/>
        <w:ind w:left="0"/>
        <w:jc w:val="both"/>
      </w:pPr>
      <w:r>
        <w:rPr>
          <w:rFonts w:ascii="Times New Roman"/>
          <w:b w:val="false"/>
          <w:i w:val="false"/>
          <w:color w:val="000000"/>
          <w:sz w:val="28"/>
        </w:rPr>
        <w:t xml:space="preserve">
      3. Егер 1-тармақтың ережелеріне сәйкес жеке тұлғадан өзге тұлға Уағдаласушы Мемлекеттердің екеуінің де резиденті болса, ол тиімді басқару орны орналасқан Мемлекеттің ғана резиденті болып есептеледі. </w:t>
      </w:r>
    </w:p>
    <w:bookmarkEnd w:id="17"/>
    <w:bookmarkStart w:name="z19" w:id="18"/>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18"/>
    <w:bookmarkStart w:name="z20" w:id="19"/>
    <w:p>
      <w:pPr>
        <w:spacing w:after="0"/>
        <w:ind w:left="0"/>
        <w:jc w:val="both"/>
      </w:pPr>
      <w:r>
        <w:rPr>
          <w:rFonts w:ascii="Times New Roman"/>
          <w:b w:val="false"/>
          <w:i w:val="false"/>
          <w:color w:val="000000"/>
          <w:sz w:val="28"/>
        </w:rPr>
        <w:t xml:space="preserve">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 </w:t>
      </w:r>
    </w:p>
    <w:bookmarkEnd w:id="19"/>
    <w:bookmarkStart w:name="z21" w:id="20"/>
    <w:p>
      <w:pPr>
        <w:spacing w:after="0"/>
        <w:ind w:left="0"/>
        <w:jc w:val="both"/>
      </w:pPr>
      <w:r>
        <w:rPr>
          <w:rFonts w:ascii="Times New Roman"/>
          <w:b w:val="false"/>
          <w:i w:val="false"/>
          <w:color w:val="000000"/>
          <w:sz w:val="28"/>
        </w:rPr>
        <w:t xml:space="preserve">
      2. Атап айтқанда, "тұрақты мекеме" термині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бөлімшені; </w:t>
      </w:r>
      <w:r>
        <w:br/>
      </w:r>
      <w:r>
        <w:rPr>
          <w:rFonts w:ascii="Times New Roman"/>
          <w:b w:val="false"/>
          <w:i w:val="false"/>
          <w:color w:val="000000"/>
          <w:sz w:val="28"/>
        </w:rPr>
        <w:t xml:space="preserve">
      с) кеңсені;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және </w:t>
      </w:r>
      <w:r>
        <w:br/>
      </w:r>
      <w:r>
        <w:rPr>
          <w:rFonts w:ascii="Times New Roman"/>
          <w:b w:val="false"/>
          <w:i w:val="false"/>
          <w:color w:val="000000"/>
          <w:sz w:val="28"/>
        </w:rPr>
        <w:t xml:space="preserve">
      f) шахтаны, кенішті, мұнай немесе газ ұңғымасын, карьерді, қондырғыны, құрылысты немесе табиғи ресурстарды барлайтын немесе өндіретін басқа да кез келген кен орнын қамтиды. </w:t>
      </w:r>
    </w:p>
    <w:bookmarkEnd w:id="20"/>
    <w:bookmarkStart w:name="z22" w:id="21"/>
    <w:p>
      <w:pPr>
        <w:spacing w:after="0"/>
        <w:ind w:left="0"/>
        <w:jc w:val="both"/>
      </w:pPr>
      <w:r>
        <w:rPr>
          <w:rFonts w:ascii="Times New Roman"/>
          <w:b w:val="false"/>
          <w:i w:val="false"/>
          <w:color w:val="000000"/>
          <w:sz w:val="28"/>
        </w:rPr>
        <w:t>
      3. «Тұрақты мекеме» термині мыналарды да қамтиды:</w:t>
      </w:r>
      <w:r>
        <w:br/>
      </w:r>
      <w:r>
        <w:rPr>
          <w:rFonts w:ascii="Times New Roman"/>
          <w:b w:val="false"/>
          <w:i w:val="false"/>
          <w:color w:val="000000"/>
          <w:sz w:val="28"/>
        </w:rPr>
        <w:t>
</w:t>
      </w:r>
      <w:r>
        <w:rPr>
          <w:rFonts w:ascii="Times New Roman"/>
          <w:b w:val="false"/>
          <w:i w:val="false"/>
          <w:color w:val="000000"/>
          <w:sz w:val="28"/>
        </w:rPr>
        <w:t>
      a) құрылыс алаңы, құрылыс, монтаждау немесе құрастыру объектісі немесе олармен байланысты байқау қызметтері, егер мұндай алаң немесе объект 12 айдан астам уақыт ішінде жұмыс істесе немесе мұндай қызметтер 12 айдан астам уақыт ішінде көрсетілсе;</w:t>
      </w:r>
      <w:r>
        <w:br/>
      </w:r>
      <w:r>
        <w:rPr>
          <w:rFonts w:ascii="Times New Roman"/>
          <w:b w:val="false"/>
          <w:i w:val="false"/>
          <w:color w:val="000000"/>
          <w:sz w:val="28"/>
        </w:rPr>
        <w:t>
</w:t>
      </w:r>
      <w:r>
        <w:rPr>
          <w:rFonts w:ascii="Times New Roman"/>
          <w:b w:val="false"/>
          <w:i w:val="false"/>
          <w:color w:val="000000"/>
          <w:sz w:val="28"/>
        </w:rPr>
        <w:t>
      b) консультациялық қызметтерді қоса алғанда, Уағдаласушы Мемлекет кәсіпорнының қызметшілер немесе осындай мақсаттар үшін кәсіпорын жалдаған өзге персонал арқылы қызметтер көрсету, бірақ егер мұндай сипаттағы қызмет басқа Уағдаласушы Мемлекет шегінде 12 айдан астам жалғасып жатса ғана (мұндай немесе онымен байланысты жоба үшін).</w:t>
      </w:r>
    </w:p>
    <w:bookmarkEnd w:id="21"/>
    <w:bookmarkStart w:name="z23" w:id="22"/>
    <w:p>
      <w:pPr>
        <w:spacing w:after="0"/>
        <w:ind w:left="0"/>
        <w:jc w:val="both"/>
      </w:pPr>
      <w:r>
        <w:rPr>
          <w:rFonts w:ascii="Times New Roman"/>
          <w:b w:val="false"/>
          <w:i w:val="false"/>
          <w:color w:val="000000"/>
          <w:sz w:val="28"/>
        </w:rPr>
        <w:t xml:space="preserve">
      4. Осы баптың алдыңғы ережелеріне қарамастан, "тұрақты мекеме" термині мыналарды: </w:t>
      </w:r>
      <w:r>
        <w:br/>
      </w:r>
      <w:r>
        <w:rPr>
          <w:rFonts w:ascii="Times New Roman"/>
          <w:b w:val="false"/>
          <w:i w:val="false"/>
          <w:color w:val="000000"/>
          <w:sz w:val="28"/>
        </w:rPr>
        <w:t xml:space="preserve">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xml:space="preserve">
      b) кәсіпорынға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xml:space="preserve">
      с) кәсіпорынға тиесілі тауарлар немесе бұйымдар қорын тек басқа кәсіпорынның өңдеу мақсаттары үшін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үшін, немесе кәсіпорынға арналған ақпарат жинау үшін ұстауды; </w:t>
      </w:r>
      <w:r>
        <w:br/>
      </w:r>
      <w:r>
        <w:rPr>
          <w:rFonts w:ascii="Times New Roman"/>
          <w:b w:val="false"/>
          <w:i w:val="false"/>
          <w:color w:val="000000"/>
          <w:sz w:val="28"/>
        </w:rPr>
        <w:t xml:space="preserve">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xml:space="preserve">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тармақшасына дейін санамаланған қызмет түрлерінің кез келген амалын жүзеге асыру үшін ұстауды қамтиды деп қарастырылмайды. </w:t>
      </w:r>
    </w:p>
    <w:bookmarkEnd w:id="22"/>
    <w:bookmarkStart w:name="z24" w:id="23"/>
    <w:p>
      <w:pPr>
        <w:spacing w:after="0"/>
        <w:ind w:left="0"/>
        <w:jc w:val="both"/>
      </w:pPr>
      <w:r>
        <w:rPr>
          <w:rFonts w:ascii="Times New Roman"/>
          <w:b w:val="false"/>
          <w:i w:val="false"/>
          <w:color w:val="000000"/>
          <w:sz w:val="28"/>
        </w:rPr>
        <w:t xml:space="preserve">
      5. 1 және 2-тармақтардың ережелеріне қарамастан, егер оған 6-тармақ қолданылатын тәуелсіз мәртебесі бар агенттен өзге тұлға Уағдаласушы Мемлекет басқа Уағдаласушы Мемлекет кәсіпорнының атынан әрекет етсе, онда бұл кәсіпорын осы тұлғаның кәсіпорын үшін қолға алатын кез келген қызметіне қатысты бірінші аталған Уағдаласушы Мемлекетте тұрақты мекемесі бар кәсіпорын ретінде қарастырылады, егер мұндай тұлғаның: </w:t>
      </w:r>
      <w:r>
        <w:br/>
      </w:r>
      <w:r>
        <w:rPr>
          <w:rFonts w:ascii="Times New Roman"/>
          <w:b w:val="false"/>
          <w:i w:val="false"/>
          <w:color w:val="000000"/>
          <w:sz w:val="28"/>
        </w:rPr>
        <w:t xml:space="preserve">
      а) осы Мемлекетте кәсіпорын атынан келісім-шарттар жасауға өкілеттіктері болса және оны әдеттегідей пайдаланып жүрсе, егер мұндай кәсіпорынның қызметі 4-тармақта айтылған қызмет түрлерімен ғана шектелмесе, егер оларды кәсіпкерлік қызметтің тұрақты орны арқылы жүзеге асырса да, бұл кәсіпкерлік қызметтің тұрақты орнын осы тармақтың ережелеріне сәйкес тұрақты мекемеге айналдырмаса; немесе </w:t>
      </w:r>
      <w:r>
        <w:br/>
      </w:r>
      <w:r>
        <w:rPr>
          <w:rFonts w:ascii="Times New Roman"/>
          <w:b w:val="false"/>
          <w:i w:val="false"/>
          <w:color w:val="000000"/>
          <w:sz w:val="28"/>
        </w:rPr>
        <w:t xml:space="preserve">
      б) мұндай өкілеттіктері болмаса, бірақ кәсіпорын атынан тұрақты негізде тауарларды немесе бұйымдарды жеткізіп тұратын бірінші аталған Мемлекетте тауарлар немесе бұйымдар қорын әдеттегідей ұстап тұрса. Егер салық салуды болдырмау мақсатында бірінші аталған Мемлекетте мұндай тұлға тұрақты негізде тауарларды немесе бұйымдарды жеткізуді жүзеге асырып қана қоймай, сату бойынша келісім-шарттың өзін іс жүзінде жасаспай тауарларды немесе бұйымдарды сатуға байланысты қызметтердің барлық түрін іс жүзінде жүзеге асыратын болса, жоғарыдағы сөйлемнің ережелері қолданылмайды. </w:t>
      </w:r>
    </w:p>
    <w:bookmarkEnd w:id="23"/>
    <w:bookmarkStart w:name="z25" w:id="24"/>
    <w:p>
      <w:pPr>
        <w:spacing w:after="0"/>
        <w:ind w:left="0"/>
        <w:jc w:val="both"/>
      </w:pPr>
      <w:r>
        <w:rPr>
          <w:rFonts w:ascii="Times New Roman"/>
          <w:b w:val="false"/>
          <w:i w:val="false"/>
          <w:color w:val="000000"/>
          <w:sz w:val="28"/>
        </w:rPr>
        <w:t xml:space="preserve">
      6. Кәсіпорын кәсіпкерлік қызметін осы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p>
    <w:bookmarkEnd w:id="24"/>
    <w:bookmarkStart w:name="z26" w:id="25"/>
    <w:p>
      <w:pPr>
        <w:spacing w:after="0"/>
        <w:ind w:left="0"/>
        <w:jc w:val="both"/>
      </w:pP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тұрақты мекеме арқылы не басқадай жолмен айналысуы) фактісінің өзі-ақ осы компаниялардың бірін екіншісінің тұрақты мекемесіне айналдырмайды.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Үкіметінің 2012.04.28 </w:t>
      </w:r>
      <w:r>
        <w:rPr>
          <w:rFonts w:ascii="Times New Roman"/>
          <w:b w:val="false"/>
          <w:i w:val="false"/>
          <w:color w:val="000000"/>
          <w:sz w:val="28"/>
        </w:rPr>
        <w:t>№ 562</w:t>
      </w:r>
      <w:r>
        <w:rPr>
          <w:rFonts w:ascii="Times New Roman"/>
          <w:b w:val="false"/>
          <w:i w:val="false"/>
          <w:color w:val="ff0000"/>
          <w:sz w:val="28"/>
        </w:rPr>
        <w:t xml:space="preserve"> Қаулысымен.</w:t>
      </w:r>
    </w:p>
    <w:bookmarkEnd w:id="25"/>
    <w:bookmarkStart w:name="z27" w:id="26"/>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26"/>
    <w:bookmarkStart w:name="z28" w:id="27"/>
    <w:p>
      <w:pPr>
        <w:spacing w:after="0"/>
        <w:ind w:left="0"/>
        <w:jc w:val="both"/>
      </w:pPr>
      <w:r>
        <w:rPr>
          <w:rFonts w:ascii="Times New Roman"/>
          <w:b w:val="false"/>
          <w:i w:val="false"/>
          <w:color w:val="000000"/>
          <w:sz w:val="28"/>
        </w:rPr>
        <w:t xml:space="preserve">
      1. Уағдаласушы Мемлекеттің резидентінің екінші Уағдаласушы Мемлекетте орналасқан жылжымайтын мүліктен алатын табысына (ауыл шаруашылығынан немесе орман шаруашылығынан алған табысты қосқанда) осы екінші Мемлекетте салық салынуы мүмкін. </w:t>
      </w:r>
    </w:p>
    <w:bookmarkEnd w:id="27"/>
    <w:bookmarkStart w:name="z29" w:id="28"/>
    <w:p>
      <w:pPr>
        <w:spacing w:after="0"/>
        <w:ind w:left="0"/>
        <w:jc w:val="both"/>
      </w:pP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заңнамасы бойынша қандай мағынасы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заң ережелері қолданылатын құқықтарды, жылжымайтын мүлік узуфруктын және минералдық ресурстарды, қорларды және басқа да табиғи қазбаларды игеру үшін берілетін өтемақы ретіндегі өзгермелі немесе тіркелген төлемдеріне құқықтарды қамтиды; теңіз және әуе кемелері жылжымайтын мүлік ретінде қарастырылмайды. </w:t>
      </w:r>
    </w:p>
    <w:bookmarkEnd w:id="28"/>
    <w:bookmarkStart w:name="z30" w:id="29"/>
    <w:p>
      <w:pPr>
        <w:spacing w:after="0"/>
        <w:ind w:left="0"/>
        <w:jc w:val="both"/>
      </w:pPr>
      <w:r>
        <w:rPr>
          <w:rFonts w:ascii="Times New Roman"/>
          <w:b w:val="false"/>
          <w:i w:val="false"/>
          <w:color w:val="000000"/>
          <w:sz w:val="28"/>
        </w:rPr>
        <w:t xml:space="preserve">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p>
    <w:bookmarkEnd w:id="29"/>
    <w:bookmarkStart w:name="z31" w:id="30"/>
    <w:p>
      <w:pPr>
        <w:spacing w:after="0"/>
        <w:ind w:left="0"/>
        <w:jc w:val="both"/>
      </w:pPr>
      <w:r>
        <w:rPr>
          <w:rFonts w:ascii="Times New Roman"/>
          <w:b w:val="false"/>
          <w:i w:val="false"/>
          <w:color w:val="000000"/>
          <w:sz w:val="28"/>
        </w:rPr>
        <w:t xml:space="preserve">
      4. 1 және 3-тармақтардың ережелері кәсіпорынның жылжымайтын мүлкінен алынатын табысқа қолданылады. </w:t>
      </w:r>
    </w:p>
    <w:bookmarkEnd w:id="30"/>
    <w:bookmarkStart w:name="z32" w:id="31"/>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31"/>
    <w:bookmarkStart w:name="z33" w:id="32"/>
    <w:p>
      <w:pPr>
        <w:spacing w:after="0"/>
        <w:ind w:left="0"/>
        <w:jc w:val="both"/>
      </w:pPr>
      <w:r>
        <w:rPr>
          <w:rFonts w:ascii="Times New Roman"/>
          <w:b w:val="false"/>
          <w:i w:val="false"/>
          <w:color w:val="000000"/>
          <w:sz w:val="28"/>
        </w:rPr>
        <w:t xml:space="preserve">
      1. Егер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қатысты бөлігіне ғана салық салынуы мүмкін. </w:t>
      </w:r>
    </w:p>
    <w:bookmarkEnd w:id="32"/>
    <w:bookmarkStart w:name="z34" w:id="33"/>
    <w:p>
      <w:pPr>
        <w:spacing w:after="0"/>
        <w:ind w:left="0"/>
        <w:jc w:val="both"/>
      </w:pPr>
      <w:r>
        <w:rPr>
          <w:rFonts w:ascii="Times New Roman"/>
          <w:b w:val="false"/>
          <w:i w:val="false"/>
          <w:color w:val="000000"/>
          <w:sz w:val="28"/>
        </w:rPr>
        <w:t xml:space="preserve">
      2. Осы баптың 1-тармағына қатысты тұрақты мекеме арқылы сатылатын тауарларға немесе бұйымдарға ұқсас немесе олармен бірдей тауарларды немесе бұйымдарды сатудан алынған пайдаға, сондай-ақ өзінің сипаты бойынша тұрақты мекеме арқылы жүзеге асырылатын кәсіпкерлік қызметке ұқсас немесе онымен бірдей басқа кәсіпкерлік қызметті жүзеге асырудан алынған пайдаға тұрақты мекеме орналасқан Мемлекетте, бірақ осы тұрақты мекемеге қатысты бөлігінде ғана салық салынуы мүмкін. </w:t>
      </w:r>
    </w:p>
    <w:bookmarkEnd w:id="33"/>
    <w:bookmarkStart w:name="z35" w:id="34"/>
    <w:p>
      <w:pPr>
        <w:spacing w:after="0"/>
        <w:ind w:left="0"/>
        <w:jc w:val="both"/>
      </w:pPr>
      <w:r>
        <w:rPr>
          <w:rFonts w:ascii="Times New Roman"/>
          <w:b w:val="false"/>
          <w:i w:val="false"/>
          <w:color w:val="000000"/>
          <w:sz w:val="28"/>
        </w:rPr>
        <w:t xml:space="preserve">
      3. 4-тармақтың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жатқызылады. </w:t>
      </w:r>
    </w:p>
    <w:bookmarkEnd w:id="34"/>
    <w:bookmarkStart w:name="z36" w:id="35"/>
    <w:p>
      <w:pPr>
        <w:spacing w:after="0"/>
        <w:ind w:left="0"/>
        <w:jc w:val="both"/>
      </w:pPr>
      <w:r>
        <w:rPr>
          <w:rFonts w:ascii="Times New Roman"/>
          <w:b w:val="false"/>
          <w:i w:val="false"/>
          <w:color w:val="000000"/>
          <w:sz w:val="28"/>
        </w:rPr>
        <w:t xml:space="preserve">
      4. Тұрақты мекеменің пайдасын анықтау кезінде әкімшілік шығыстар тұрақты мекеме орналасқан Мемлекетте немесе одан тысқары жерде жұмсалғанына қарамастан, негізді бөлінген басқару және жалпы әкімшілік шығыстарын қоса алғанда, тиісті түрде құжатпен расталған, тұрақты мекеменің мақсаттары үшін жұмсалған шығыстарды шегеруге жол беріледі. </w:t>
      </w:r>
    </w:p>
    <w:bookmarkEnd w:id="35"/>
    <w:bookmarkStart w:name="z37" w:id="36"/>
    <w:p>
      <w:pPr>
        <w:spacing w:after="0"/>
        <w:ind w:left="0"/>
        <w:jc w:val="both"/>
      </w:pPr>
      <w:r>
        <w:rPr>
          <w:rFonts w:ascii="Times New Roman"/>
          <w:b w:val="false"/>
          <w:i w:val="false"/>
          <w:color w:val="000000"/>
          <w:sz w:val="28"/>
        </w:rPr>
        <w:t xml:space="preserve">
      5. Тұрақты мекеменің кәсіпорын үшін тауарлар немесе бұйымдар сатып алуының негізінде ғана осы тұрақты мекемеге қандай да болмасын пайда есептелмейді. </w:t>
      </w:r>
    </w:p>
    <w:bookmarkEnd w:id="36"/>
    <w:bookmarkStart w:name="z38" w:id="37"/>
    <w:p>
      <w:pPr>
        <w:spacing w:after="0"/>
        <w:ind w:left="0"/>
        <w:jc w:val="both"/>
      </w:pPr>
      <w:r>
        <w:rPr>
          <w:rFonts w:ascii="Times New Roman"/>
          <w:b w:val="false"/>
          <w:i w:val="false"/>
          <w:color w:val="000000"/>
          <w:sz w:val="28"/>
        </w:rPr>
        <w:t xml:space="preserve">
      6.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 </w:t>
      </w:r>
    </w:p>
    <w:bookmarkEnd w:id="37"/>
    <w:bookmarkStart w:name="z39" w:id="38"/>
    <w:p>
      <w:pPr>
        <w:spacing w:after="0"/>
        <w:ind w:left="0"/>
        <w:jc w:val="both"/>
      </w:pPr>
      <w:r>
        <w:rPr>
          <w:rFonts w:ascii="Times New Roman"/>
          <w:b w:val="false"/>
          <w:i w:val="false"/>
          <w:color w:val="000000"/>
          <w:sz w:val="28"/>
        </w:rPr>
        <w:t xml:space="preserve">
      7. Егер пайда осы Конвенцияның басқа баптарында жеке айтылатын табыстардың түрлерін қамтыса, онда бұл баптардың ережелері осы баптың ережелерін қозғамайды. </w:t>
      </w:r>
    </w:p>
    <w:bookmarkEnd w:id="38"/>
    <w:bookmarkStart w:name="z40" w:id="39"/>
    <w:p>
      <w:pPr>
        <w:spacing w:after="0"/>
        <w:ind w:left="0"/>
        <w:jc w:val="both"/>
      </w:pPr>
      <w:r>
        <w:rPr>
          <w:rFonts w:ascii="Times New Roman"/>
          <w:b w:val="false"/>
          <w:i w:val="false"/>
          <w:color w:val="000000"/>
          <w:sz w:val="28"/>
        </w:rPr>
        <w:t xml:space="preserve">
      8. Осы бап әріптестікке қатысудан түскен табысқа да қолданылады. Ол әріптестің әріптестік қызметте атқарған әріптестікте қатысқаны және несиелер бергені үшін немесе мүлік құндылықтарын бергені үшін әріптестің алған сыйақыларына да қолданылады, егер де мұндай сыйақылар тұрақты мекеме орналасқан Уағдаласушы Мемлекеттің заңнамасына сәйкес әріптестің осы тұрақты мекемеден алған табыстарына жатса. </w:t>
      </w:r>
    </w:p>
    <w:bookmarkEnd w:id="39"/>
    <w:bookmarkStart w:name="z41" w:id="40"/>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40"/>
    <w:bookmarkStart w:name="z42" w:id="41"/>
    <w:p>
      <w:pPr>
        <w:spacing w:after="0"/>
        <w:ind w:left="0"/>
        <w:jc w:val="both"/>
      </w:pPr>
      <w:r>
        <w:rPr>
          <w:rFonts w:ascii="Times New Roman"/>
          <w:b w:val="false"/>
          <w:i w:val="false"/>
          <w:color w:val="000000"/>
          <w:sz w:val="28"/>
        </w:rPr>
        <w:t xml:space="preserve">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 </w:t>
      </w:r>
    </w:p>
    <w:bookmarkEnd w:id="41"/>
    <w:bookmarkStart w:name="z43" w:id="42"/>
    <w:p>
      <w:pPr>
        <w:spacing w:after="0"/>
        <w:ind w:left="0"/>
        <w:jc w:val="both"/>
      </w:pPr>
      <w:r>
        <w:rPr>
          <w:rFonts w:ascii="Times New Roman"/>
          <w:b w:val="false"/>
          <w:i w:val="false"/>
          <w:color w:val="000000"/>
          <w:sz w:val="28"/>
        </w:rPr>
        <w:t xml:space="preserve">
      2. 1-тармақтың ережелері пулға, көлік құралдарын пайдалану жөніндегі бірлескен кәсіпорынға немесе халықаралық ұйымға қатысудан алынатын пайдаға да қолданылады. </w:t>
      </w:r>
    </w:p>
    <w:bookmarkEnd w:id="42"/>
    <w:bookmarkStart w:name="z44" w:id="43"/>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43"/>
    <w:bookmarkStart w:name="z45" w:id="44"/>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екі бірдей тұлға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w:t>
      </w:r>
      <w:r>
        <w:br/>
      </w:r>
      <w:r>
        <w:rPr>
          <w:rFonts w:ascii="Times New Roman"/>
          <w:b w:val="false"/>
          <w:i w:val="false"/>
          <w:color w:val="000000"/>
          <w:sz w:val="28"/>
        </w:rPr>
        <w:t xml:space="preserve">
      және а) мен b) тармақшаларында айтылған жағдайларда екі кәсіпорынның арасында олардың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 </w:t>
      </w:r>
    </w:p>
    <w:bookmarkEnd w:id="44"/>
    <w:bookmarkStart w:name="z46" w:id="45"/>
    <w:p>
      <w:pPr>
        <w:spacing w:after="0"/>
        <w:ind w:left="0"/>
        <w:jc w:val="both"/>
      </w:pPr>
      <w:r>
        <w:rPr>
          <w:rFonts w:ascii="Times New Roman"/>
          <w:b w:val="false"/>
          <w:i w:val="false"/>
          <w:color w:val="000000"/>
          <w:sz w:val="28"/>
        </w:rPr>
        <w:t xml:space="preserve">
      2. Егер Уағдаласушы Мемлекет екінші Уағдаласушы Мемлекет кәсіпорнының осы екінші Уағдаласушы Мемлекетте салық салынған пайдасын осы Мемлекет кәсіпорнының пайдасына қосса әрі, тиісінше, салық салса және осылай қосылған пайда алғашқы аталған Уағдаласушы Мемлекеттің кәсіпорнына есептелетіндей болса, егер екі кәсіпорынның арасындағы өзара қатынастар тәуелсіз кәсіпорындардың арасында болатын қатынастардай болса, онда осы екінші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 </w:t>
      </w:r>
    </w:p>
    <w:bookmarkEnd w:id="45"/>
    <w:bookmarkStart w:name="z47" w:id="46"/>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46"/>
    <w:bookmarkStart w:name="z48" w:id="47"/>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p>
    <w:bookmarkEnd w:id="47"/>
    <w:bookmarkStart w:name="z49" w:id="48"/>
    <w:p>
      <w:pPr>
        <w:spacing w:after="0"/>
        <w:ind w:left="0"/>
        <w:jc w:val="both"/>
      </w:pPr>
      <w:r>
        <w:rPr>
          <w:rFonts w:ascii="Times New Roman"/>
          <w:b w:val="false"/>
          <w:i w:val="false"/>
          <w:color w:val="000000"/>
          <w:sz w:val="28"/>
        </w:rPr>
        <w:t xml:space="preserve">
      2. Алайда резиденті дивидендтер төлейтін компания болып табылатын Уағдаласушы Мемлекетте және осы Мемлекеттің заңнамасына сәйкес мұндай дивидендтерге салық салынуы мүмкін, бірақ егер дивидендтердің іс жүзіндегі иесі екінші Уағдаласушы Мемлекеттің резиденті болса, онда осындай жолмен алынатын салық: </w:t>
      </w:r>
      <w:r>
        <w:br/>
      </w:r>
      <w:r>
        <w:rPr>
          <w:rFonts w:ascii="Times New Roman"/>
          <w:b w:val="false"/>
          <w:i w:val="false"/>
          <w:color w:val="000000"/>
          <w:sz w:val="28"/>
        </w:rPr>
        <w:t xml:space="preserve">
      а) егер іс жүзіндегі иесі дивидендтерді төлейтін компания капиталының кемінде 15 пайызына тікелей иелік ететін компания (серіктестіктен өзге) болса, дивидендтердің жалпы сомасының 5 пайызынан; </w:t>
      </w:r>
      <w:r>
        <w:br/>
      </w:r>
      <w:r>
        <w:rPr>
          <w:rFonts w:ascii="Times New Roman"/>
          <w:b w:val="false"/>
          <w:i w:val="false"/>
          <w:color w:val="000000"/>
          <w:sz w:val="28"/>
        </w:rPr>
        <w:t xml:space="preserve">
      b) қалған барлық жағдайларда дивидендтердің жалпы сомасының 15 пайызынан аспайды. </w:t>
      </w:r>
      <w:r>
        <w:br/>
      </w:r>
      <w:r>
        <w:rPr>
          <w:rFonts w:ascii="Times New Roman"/>
          <w:b w:val="false"/>
          <w:i w:val="false"/>
          <w:color w:val="000000"/>
          <w:sz w:val="28"/>
        </w:rPr>
        <w:t xml:space="preserve">
      Бұл тармақ дивидендтер төленетін пайдаға қатысты компанияға салық салуды қарастырмайды. </w:t>
      </w:r>
    </w:p>
    <w:bookmarkEnd w:id="48"/>
    <w:bookmarkStart w:name="z50" w:id="49"/>
    <w:p>
      <w:pPr>
        <w:spacing w:after="0"/>
        <w:ind w:left="0"/>
        <w:jc w:val="both"/>
      </w:pPr>
      <w:r>
        <w:rPr>
          <w:rFonts w:ascii="Times New Roman"/>
          <w:b w:val="false"/>
          <w:i w:val="false"/>
          <w:color w:val="000000"/>
          <w:sz w:val="28"/>
        </w:rPr>
        <w:t xml:space="preserve">
      3. "Дивидендтер" терминін осы бапта пайдаланған кезде ол акциялардан, "jouissance" акцияларынан немесе "jouissance" құқықтарынан, тау-кен өнеркәсібі компанияларының акцияларынан, құрылтайшылардың акцияларынан немесе борыштық талаптар болып табылмайтын, пайдаға қатысуға құқық беретін басқа да құқықтардан алынатын табысты, сондай-ақ пайданы бөлуші компания резиденті болып табылатын Мемлекеттің заңнамасына сәйкес акциялардан алынатын табыс секілді дәл сондай салықтық реттеуге жататын басқа да корпоративтік құқықтардан алынатын табысты және пайдаға бара-бар және инвестордың күрделі шығындарының негізінде төленетін коммерциялық, өнеркәсіптік, тау-кен өндірісі немесе кәсіпшілік кәсіпорнының пайдасындағы оның үлесін, сондай-ақ, егер оның үстіне, пайыздың тіркелген ставкасы, басқаға беру құқығы (қаржыландыру) бөлінбеген пайдаға сәйкес өзгеретін үстеме пайыздарға берілетін болса, пайыздарды және борыштық міндеттемелерді білдіреді. </w:t>
      </w:r>
    </w:p>
    <w:bookmarkEnd w:id="49"/>
    <w:bookmarkStart w:name="z51" w:id="50"/>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7-баптың ережелері қолданылады. </w:t>
      </w:r>
    </w:p>
    <w:bookmarkEnd w:id="50"/>
    <w:bookmarkStart w:name="z52" w:id="51"/>
    <w:p>
      <w:pPr>
        <w:spacing w:after="0"/>
        <w:ind w:left="0"/>
        <w:jc w:val="both"/>
      </w:pPr>
      <w:r>
        <w:rPr>
          <w:rFonts w:ascii="Times New Roman"/>
          <w:b w:val="false"/>
          <w:i w:val="false"/>
          <w:color w:val="000000"/>
          <w:sz w:val="28"/>
        </w:rPr>
        <w:t xml:space="preserve">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мекемеге шын мәнінде қатысты болатын жағдайды қоспағанда, компания төлейтін дивидендтерден қандай да болсын салық ала алмайды, егер тіпті төленетін дивидендтер немесе бөлінбеген пайда осы екінші Уағдаласушы Мемлекетте пайда болған табыстан толығымен немесе ішінара құралса да, бөлінбеген пайдаға салық салынбайды. </w:t>
      </w:r>
    </w:p>
    <w:bookmarkEnd w:id="51"/>
    <w:bookmarkStart w:name="z53" w:id="52"/>
    <w:p>
      <w:pPr>
        <w:spacing w:after="0"/>
        <w:ind w:left="0"/>
        <w:jc w:val="both"/>
      </w:pPr>
      <w:r>
        <w:rPr>
          <w:rFonts w:ascii="Times New Roman"/>
          <w:b w:val="false"/>
          <w:i w:val="false"/>
          <w:color w:val="000000"/>
          <w:sz w:val="28"/>
        </w:rPr>
        <w:t xml:space="preserve">
      6. Осы Конвенцияда Уағдаласушы Мемлекетке осы Мемлекеттің ұлттық тұлғасы болып табылатын компанияның пайдасына есептелетін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10 пайызынан аспауы тиіс жағдайда, осы Мемлекеттегі тұрақты мекемеге жататын компанияның пайдасына салық салуға еш нәрсе тосқауыл бола алмайды деп пайымдалмайды. Осы тармақтың мақсаттары үшін пайда одан тұрақты мекеме орналасқан Уағдаласушы Мемлекетте өндіріп алынатын, осы тармақта аталған қосымша салықтан өзге барлық салықты шегеріп тастағаннан кейін анықталады. </w:t>
      </w:r>
    </w:p>
    <w:bookmarkEnd w:id="52"/>
    <w:bookmarkStart w:name="z54" w:id="53"/>
    <w:p>
      <w:pPr>
        <w:spacing w:after="0"/>
        <w:ind w:left="0"/>
        <w:jc w:val="left"/>
      </w:pPr>
      <w:r>
        <w:rPr>
          <w:rFonts w:ascii="Times New Roman"/>
          <w:b/>
          <w:i w:val="false"/>
          <w:color w:val="000000"/>
        </w:rPr>
        <w:t xml:space="preserve"> 
11-бап </w:t>
      </w:r>
      <w:r>
        <w:br/>
      </w:r>
      <w:r>
        <w:rPr>
          <w:rFonts w:ascii="Times New Roman"/>
          <w:b/>
          <w:i w:val="false"/>
          <w:color w:val="000000"/>
        </w:rPr>
        <w:t xml:space="preserve">
ПАЙЫЗДАР </w:t>
      </w:r>
    </w:p>
    <w:bookmarkEnd w:id="53"/>
    <w:bookmarkStart w:name="z55" w:id="54"/>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пайыздарға осы екінші Мемлекетте салық салынуы мүмкін. </w:t>
      </w:r>
    </w:p>
    <w:bookmarkEnd w:id="54"/>
    <w:bookmarkStart w:name="z56" w:id="55"/>
    <w:p>
      <w:pPr>
        <w:spacing w:after="0"/>
        <w:ind w:left="0"/>
        <w:jc w:val="both"/>
      </w:pPr>
      <w:r>
        <w:rPr>
          <w:rFonts w:ascii="Times New Roman"/>
          <w:b w:val="false"/>
          <w:i w:val="false"/>
          <w:color w:val="000000"/>
          <w:sz w:val="28"/>
        </w:rPr>
        <w:t xml:space="preserve">
      2. Алайда мұндай пайыздарға олар пайда болатын Уағдаласушы Мемлекетте және осы Мемлекеттің заңнамасына сәйкес салық салынуы мүмкін, бірақ, егер алушы пайыздардың нақты иесі бола тұрып, екінші Уағдаласушы Мемлекеттің резиденті болып табылса, онда алынатын салық пайыздардың жалпы сомасының 10 пайызынан аспауы тиіс. </w:t>
      </w:r>
    </w:p>
    <w:bookmarkEnd w:id="55"/>
    <w:bookmarkStart w:name="z57" w:id="56"/>
    <w:p>
      <w:pPr>
        <w:spacing w:after="0"/>
        <w:ind w:left="0"/>
        <w:jc w:val="both"/>
      </w:pPr>
      <w:r>
        <w:rPr>
          <w:rFonts w:ascii="Times New Roman"/>
          <w:b w:val="false"/>
          <w:i w:val="false"/>
          <w:color w:val="000000"/>
          <w:sz w:val="28"/>
        </w:rPr>
        <w:t xml:space="preserve">
      3. 2-тармақтың ережелеріне қарамастан: </w:t>
      </w:r>
      <w:r>
        <w:br/>
      </w:r>
      <w:r>
        <w:rPr>
          <w:rFonts w:ascii="Times New Roman"/>
          <w:b w:val="false"/>
          <w:i w:val="false"/>
          <w:color w:val="000000"/>
          <w:sz w:val="28"/>
        </w:rPr>
        <w:t xml:space="preserve">
      а) Қазақстан Республикасында пайда болатын пайыздар, егер олар: </w:t>
      </w:r>
      <w:r>
        <w:br/>
      </w:r>
      <w:r>
        <w:rPr>
          <w:rFonts w:ascii="Times New Roman"/>
          <w:b w:val="false"/>
          <w:i w:val="false"/>
          <w:color w:val="000000"/>
          <w:sz w:val="28"/>
        </w:rPr>
        <w:t xml:space="preserve">
      і) Люксембургтің Үкіметіне; </w:t>
      </w:r>
      <w:r>
        <w:br/>
      </w:r>
      <w:r>
        <w:rPr>
          <w:rFonts w:ascii="Times New Roman"/>
          <w:b w:val="false"/>
          <w:i w:val="false"/>
          <w:color w:val="000000"/>
          <w:sz w:val="28"/>
        </w:rPr>
        <w:t xml:space="preserve">
      іі) Люксембургтің жергілікті билік органына; </w:t>
      </w:r>
      <w:r>
        <w:br/>
      </w:r>
      <w:r>
        <w:rPr>
          <w:rFonts w:ascii="Times New Roman"/>
          <w:b w:val="false"/>
          <w:i w:val="false"/>
          <w:color w:val="000000"/>
          <w:sz w:val="28"/>
        </w:rPr>
        <w:t xml:space="preserve">
      ііі) Люксембургтің Орталық Банкіне; </w:t>
      </w:r>
      <w:r>
        <w:br/>
      </w:r>
      <w:r>
        <w:rPr>
          <w:rFonts w:ascii="Times New Roman"/>
          <w:b w:val="false"/>
          <w:i w:val="false"/>
          <w:color w:val="000000"/>
          <w:sz w:val="28"/>
        </w:rPr>
        <w:t xml:space="preserve">
      іv) "Societe Nationale de Credit et d'Investissement" компаниясына; </w:t>
      </w:r>
      <w:r>
        <w:br/>
      </w:r>
      <w:r>
        <w:rPr>
          <w:rFonts w:ascii="Times New Roman"/>
          <w:b w:val="false"/>
          <w:i w:val="false"/>
          <w:color w:val="000000"/>
          <w:sz w:val="28"/>
        </w:rPr>
        <w:t xml:space="preserve">
      v) Люксембург Үкіметіне толығымен тиесілі, Уағдаласушы Мемлекеттердің құзыретті органдары арасында келісілуі мүмкін кез келген басқа ұйымға төленсе, Қазақстан Республикасында салықтан босатылады; </w:t>
      </w:r>
      <w:r>
        <w:br/>
      </w:r>
      <w:r>
        <w:rPr>
          <w:rFonts w:ascii="Times New Roman"/>
          <w:b w:val="false"/>
          <w:i w:val="false"/>
          <w:color w:val="000000"/>
          <w:sz w:val="28"/>
        </w:rPr>
        <w:t xml:space="preserve">
      b) Люксембургте пайда болатын пайыздар, егер олар: </w:t>
      </w:r>
      <w:r>
        <w:br/>
      </w:r>
      <w:r>
        <w:rPr>
          <w:rFonts w:ascii="Times New Roman"/>
          <w:b w:val="false"/>
          <w:i w:val="false"/>
          <w:color w:val="000000"/>
          <w:sz w:val="28"/>
        </w:rPr>
        <w:t xml:space="preserve">
      і) Қазақстан Республикасының Үкіметіне; </w:t>
      </w:r>
      <w:r>
        <w:br/>
      </w:r>
      <w:r>
        <w:rPr>
          <w:rFonts w:ascii="Times New Roman"/>
          <w:b w:val="false"/>
          <w:i w:val="false"/>
          <w:color w:val="000000"/>
          <w:sz w:val="28"/>
        </w:rPr>
        <w:t xml:space="preserve">
      іі) Қазақстан Республикасының кез келген орталық немесе жергілікті билік органына; </w:t>
      </w:r>
      <w:r>
        <w:br/>
      </w:r>
      <w:r>
        <w:rPr>
          <w:rFonts w:ascii="Times New Roman"/>
          <w:b w:val="false"/>
          <w:i w:val="false"/>
          <w:color w:val="000000"/>
          <w:sz w:val="28"/>
        </w:rPr>
        <w:t xml:space="preserve">
      ііі) Қазақстан Республикасының Ұлттық Банкіне; </w:t>
      </w:r>
      <w:r>
        <w:br/>
      </w:r>
      <w:r>
        <w:rPr>
          <w:rFonts w:ascii="Times New Roman"/>
          <w:b w:val="false"/>
          <w:i w:val="false"/>
          <w:color w:val="000000"/>
          <w:sz w:val="28"/>
        </w:rPr>
        <w:t xml:space="preserve">
      iv) "Қазына" орнықты даму қорына; </w:t>
      </w:r>
      <w:r>
        <w:br/>
      </w:r>
      <w:r>
        <w:rPr>
          <w:rFonts w:ascii="Times New Roman"/>
          <w:b w:val="false"/>
          <w:i w:val="false"/>
          <w:color w:val="000000"/>
          <w:sz w:val="28"/>
        </w:rPr>
        <w:t xml:space="preserve">
      Қазақстан Республикасының Үкіметіне толығымен тиесілі, Уағдаласушы Мемлекеттердің құзыретті органдары арасында келісілуі мүмкін кез келген басқа ұйымға төленсе, Люксембургте салықтан босатылады. </w:t>
      </w:r>
    </w:p>
    <w:bookmarkEnd w:id="56"/>
    <w:bookmarkStart w:name="z58" w:id="57"/>
    <w:p>
      <w:pPr>
        <w:spacing w:after="0"/>
        <w:ind w:left="0"/>
        <w:jc w:val="both"/>
      </w:pPr>
      <w:r>
        <w:rPr>
          <w:rFonts w:ascii="Times New Roman"/>
          <w:b w:val="false"/>
          <w:i w:val="false"/>
          <w:color w:val="000000"/>
          <w:sz w:val="28"/>
        </w:rPr>
        <w:t xml:space="preserve">
      4. 2-тармақтың ережелеріне қарамастан: </w:t>
      </w:r>
      <w:r>
        <w:br/>
      </w:r>
      <w:r>
        <w:rPr>
          <w:rFonts w:ascii="Times New Roman"/>
          <w:b w:val="false"/>
          <w:i w:val="false"/>
          <w:color w:val="000000"/>
          <w:sz w:val="28"/>
        </w:rPr>
        <w:t xml:space="preserve">
      а) егер берілген, кепілдік берілген немесе сақтандырылған қарызға немесе кез келген басқа борыштық талапқа немесе "L'Office du Ducroire" кепілдік берген немесе сақтандырған кредитке қатысты пайыздар төленсе, Қазақстанда пайда болған және Люксембургтің резидентіне төленетін пайыздар Қазақстанда салықтан босатылады; </w:t>
      </w:r>
      <w:r>
        <w:br/>
      </w:r>
      <w:r>
        <w:rPr>
          <w:rFonts w:ascii="Times New Roman"/>
          <w:b w:val="false"/>
          <w:i w:val="false"/>
          <w:color w:val="000000"/>
          <w:sz w:val="28"/>
        </w:rPr>
        <w:t xml:space="preserve">
      b) егер берілген, кепілдік берілген немесе сақтандырылған қарызға немесе кез келген басқа борыштық талапқа немесе "Экспорттық кредиттер мен инвестицияларды сақтандыру жөніндегі мемлекеттік сақтандыру корпорациясы" акционерлік қоғамы кепілдік берген немесе сақтандырған кредитке қатысты пайыздар төленсе, Люксембургте пайда болған және Қазақстанның резидентіне төленетін пайыздар Люксембургте салықтан босатылады. </w:t>
      </w:r>
    </w:p>
    <w:bookmarkEnd w:id="57"/>
    <w:bookmarkStart w:name="z59" w:id="58"/>
    <w:p>
      <w:pPr>
        <w:spacing w:after="0"/>
        <w:ind w:left="0"/>
        <w:jc w:val="both"/>
      </w:pPr>
      <w:r>
        <w:rPr>
          <w:rFonts w:ascii="Times New Roman"/>
          <w:b w:val="false"/>
          <w:i w:val="false"/>
          <w:color w:val="000000"/>
          <w:sz w:val="28"/>
        </w:rPr>
        <w:t>
      5.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үкіметтік/мемлекеттік бағалы қағаздардан алынатын табысты, 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білдіреді. Бірақ "пайыздар" термині 10-бапта аталған табысты қамтымайды.</w:t>
      </w:r>
    </w:p>
    <w:bookmarkEnd w:id="58"/>
    <w:bookmarkStart w:name="z60" w:id="59"/>
    <w:p>
      <w:pPr>
        <w:spacing w:after="0"/>
        <w:ind w:left="0"/>
        <w:jc w:val="both"/>
      </w:pPr>
      <w:r>
        <w:rPr>
          <w:rFonts w:ascii="Times New Roman"/>
          <w:b w:val="false"/>
          <w:i w:val="false"/>
          <w:color w:val="000000"/>
          <w:sz w:val="28"/>
        </w:rPr>
        <w:t xml:space="preserve">
      6. Егер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және өзіне қатысты пайыздар төленетін борыштық талабы шын мәнінде осындай тұрақты мекемеге қатысты болса, 1 және 2-тармақтардың ережелері қолданылмайды. Мұндай жағдайда 7-баптың ережелері қолданылады. </w:t>
      </w:r>
    </w:p>
    <w:bookmarkEnd w:id="59"/>
    <w:bookmarkStart w:name="z61" w:id="60"/>
    <w:p>
      <w:pPr>
        <w:spacing w:after="0"/>
        <w:ind w:left="0"/>
        <w:jc w:val="both"/>
      </w:pPr>
      <w:r>
        <w:rPr>
          <w:rFonts w:ascii="Times New Roman"/>
          <w:b w:val="false"/>
          <w:i w:val="false"/>
          <w:color w:val="000000"/>
          <w:sz w:val="28"/>
        </w:rPr>
        <w:t xml:space="preserve">
      7. Егер төлеуші осы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 ма, жоқ па осыған қарамастан, Уағдаласушы Мемлекетте пайыздар төленетін қарыз пайда болған тұрақты мекемесі болса және мұндай пайыздарды осындай тұрақты мекеме төлейтін болса, онда мұндай пайыздар тұрақты мекеме орналасқан Мемлекетте пайда болды деп есептеледі. </w:t>
      </w:r>
    </w:p>
    <w:bookmarkEnd w:id="60"/>
    <w:bookmarkStart w:name="z62" w:id="61"/>
    <w:p>
      <w:pPr>
        <w:spacing w:after="0"/>
        <w:ind w:left="0"/>
        <w:jc w:val="both"/>
      </w:pPr>
      <w:r>
        <w:rPr>
          <w:rFonts w:ascii="Times New Roman"/>
          <w:b w:val="false"/>
          <w:i w:val="false"/>
          <w:color w:val="000000"/>
          <w:sz w:val="28"/>
        </w:rPr>
        <w:t xml:space="preserve">
      8. Егер пайыздар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пайыздардың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 осы Конвенцияның басқа ережелерін ескере отырып, әрбір Уағдаласушы Мемлекеттің заңнамасына сәйкес салық салынуға жатады. </w:t>
      </w:r>
    </w:p>
    <w:bookmarkEnd w:id="61"/>
    <w:bookmarkStart w:name="z63" w:id="62"/>
    <w:p>
      <w:pPr>
        <w:spacing w:after="0"/>
        <w:ind w:left="0"/>
        <w:jc w:val="both"/>
      </w:pPr>
      <w:r>
        <w:rPr>
          <w:rFonts w:ascii="Times New Roman"/>
          <w:b w:val="false"/>
          <w:i w:val="false"/>
          <w:color w:val="000000"/>
          <w:sz w:val="28"/>
        </w:rPr>
        <w:t>
      9. Егер өзіне қатысты пайыздар төленетін борыштық талаптардың жасалуына немесе берілуіне байланысты кез келген тұлғаның негізгі мақсаты немесе негізгі мақсаттарының бірі осы борыштық талаптарды жасау немесе беру жолымен осы баптан пайда табу болса, осы баптың ережелері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Үкіметінің 2012.04.28 </w:t>
      </w:r>
      <w:r>
        <w:rPr>
          <w:rFonts w:ascii="Times New Roman"/>
          <w:b w:val="false"/>
          <w:i w:val="false"/>
          <w:color w:val="000000"/>
          <w:sz w:val="28"/>
        </w:rPr>
        <w:t>№ 562</w:t>
      </w:r>
      <w:r>
        <w:rPr>
          <w:rFonts w:ascii="Times New Roman"/>
          <w:b w:val="false"/>
          <w:i w:val="false"/>
          <w:color w:val="ff0000"/>
          <w:sz w:val="28"/>
        </w:rPr>
        <w:t xml:space="preserve"> Қаулысымен.</w:t>
      </w:r>
    </w:p>
    <w:bookmarkEnd w:id="62"/>
    <w:bookmarkStart w:name="z64" w:id="63"/>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63"/>
    <w:bookmarkStart w:name="z65" w:id="64"/>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 </w:t>
      </w:r>
    </w:p>
    <w:bookmarkEnd w:id="64"/>
    <w:bookmarkStart w:name="z66" w:id="65"/>
    <w:p>
      <w:pPr>
        <w:spacing w:after="0"/>
        <w:ind w:left="0"/>
        <w:jc w:val="both"/>
      </w:pPr>
      <w:r>
        <w:rPr>
          <w:rFonts w:ascii="Times New Roman"/>
          <w:b w:val="false"/>
          <w:i w:val="false"/>
          <w:color w:val="000000"/>
          <w:sz w:val="28"/>
        </w:rPr>
        <w:t xml:space="preserve">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алушы және роялтидің нақты иесі екінші Уағдаласушы Мемлекеттің резиденті болып табылса, онда осындай тәсілмен алынатын салық роялтидің жалпы сомасының 10 пайызынан аспауға тиіс. </w:t>
      </w:r>
    </w:p>
    <w:bookmarkEnd w:id="65"/>
    <w:bookmarkStart w:name="z67" w:id="66"/>
    <w:p>
      <w:pPr>
        <w:spacing w:after="0"/>
        <w:ind w:left="0"/>
        <w:jc w:val="both"/>
      </w:pPr>
      <w:r>
        <w:rPr>
          <w:rFonts w:ascii="Times New Roman"/>
          <w:b w:val="false"/>
          <w:i w:val="false"/>
          <w:color w:val="000000"/>
          <w:sz w:val="28"/>
        </w:rPr>
        <w:t xml:space="preserve">
      3. "Роялти" термині осы бапта пайдаланылған кезде бағдарламалық қамтымды, кинематографиялық фильмдерді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тәжірибеге қатысты ақпараттар үшін сыйақы ретінде алынған төлемдердің кез 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 </w:t>
      </w:r>
    </w:p>
    <w:bookmarkEnd w:id="66"/>
    <w:bookmarkStart w:name="z68" w:id="67"/>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1 және 2-тармақтардың ережелері қолданылмайды. Мұндай жағдайда 7-баптың ережелері қолданылады. </w:t>
      </w:r>
    </w:p>
    <w:bookmarkEnd w:id="67"/>
    <w:bookmarkStart w:name="z69" w:id="68"/>
    <w:p>
      <w:pPr>
        <w:spacing w:after="0"/>
        <w:ind w:left="0"/>
        <w:jc w:val="both"/>
      </w:pPr>
      <w:r>
        <w:rPr>
          <w:rFonts w:ascii="Times New Roman"/>
          <w:b w:val="false"/>
          <w:i w:val="false"/>
          <w:color w:val="000000"/>
          <w:sz w:val="28"/>
        </w:rPr>
        <w:t xml:space="preserve">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немесе тұрақты базасы болса, онда мұндай роялти тұрақты мекеме орналасқан Мемлекетте пайда болды деп есептеледі. </w:t>
      </w:r>
    </w:p>
    <w:bookmarkEnd w:id="68"/>
    <w:bookmarkStart w:name="z70" w:id="69"/>
    <w:p>
      <w:pPr>
        <w:spacing w:after="0"/>
        <w:ind w:left="0"/>
        <w:jc w:val="both"/>
      </w:pPr>
      <w:r>
        <w:rPr>
          <w:rFonts w:ascii="Times New Roman"/>
          <w:b w:val="false"/>
          <w:i w:val="false"/>
          <w:color w:val="000000"/>
          <w:sz w:val="28"/>
        </w:rPr>
        <w:t xml:space="preserve">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салық салынады. </w:t>
      </w:r>
    </w:p>
    <w:bookmarkEnd w:id="69"/>
    <w:bookmarkStart w:name="z71" w:id="70"/>
    <w:p>
      <w:pPr>
        <w:spacing w:after="0"/>
        <w:ind w:left="0"/>
        <w:jc w:val="both"/>
      </w:pPr>
      <w:r>
        <w:rPr>
          <w:rFonts w:ascii="Times New Roman"/>
          <w:b w:val="false"/>
          <w:i w:val="false"/>
          <w:color w:val="000000"/>
          <w:sz w:val="28"/>
        </w:rPr>
        <w:t xml:space="preserve">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 </w:t>
      </w:r>
    </w:p>
    <w:bookmarkEnd w:id="70"/>
    <w:bookmarkStart w:name="z72" w:id="71"/>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АЛЫНАТЫН ТАБЫС </w:t>
      </w:r>
    </w:p>
    <w:bookmarkEnd w:id="71"/>
    <w:bookmarkStart w:name="z73" w:id="72"/>
    <w:p>
      <w:pPr>
        <w:spacing w:after="0"/>
        <w:ind w:left="0"/>
        <w:jc w:val="both"/>
      </w:pPr>
      <w:r>
        <w:rPr>
          <w:rFonts w:ascii="Times New Roman"/>
          <w:b w:val="false"/>
          <w:i w:val="false"/>
          <w:color w:val="000000"/>
          <w:sz w:val="28"/>
        </w:rPr>
        <w:t xml:space="preserve">
      1. Уағдаласушы Мемлекеттің резиденті 6-бапта анықталған және екінші Уағдаласушы Мемлекетте орналасқан жылжымайтын мүлікті иеліктен шығарудан алатын табыстарға осы екінші Мемлекетте салық салынуы мүмкін. </w:t>
      </w:r>
    </w:p>
    <w:bookmarkEnd w:id="72"/>
    <w:bookmarkStart w:name="z74" w:id="73"/>
    <w:p>
      <w:pPr>
        <w:spacing w:after="0"/>
        <w:ind w:left="0"/>
        <w:jc w:val="both"/>
      </w:pPr>
      <w:r>
        <w:rPr>
          <w:rFonts w:ascii="Times New Roman"/>
          <w:b w:val="false"/>
          <w:i w:val="false"/>
          <w:color w:val="000000"/>
          <w:sz w:val="28"/>
        </w:rPr>
        <w:t xml:space="preserve">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немесе мұндай тұрақты мекемені (жеке немесе бүкіл кәсіпорынмен қоса) немесе мұндай тұрақты мекемені иеліктен шығарудан алынған табыстарды қоса алғанда, осы екінші Мемлекетте салық салынуы мүмкін. </w:t>
      </w:r>
    </w:p>
    <w:bookmarkEnd w:id="73"/>
    <w:bookmarkStart w:name="z75" w:id="74"/>
    <w:p>
      <w:pPr>
        <w:spacing w:after="0"/>
        <w:ind w:left="0"/>
        <w:jc w:val="both"/>
      </w:pPr>
      <w:r>
        <w:rPr>
          <w:rFonts w:ascii="Times New Roman"/>
          <w:b w:val="false"/>
          <w:i w:val="false"/>
          <w:color w:val="000000"/>
          <w:sz w:val="28"/>
        </w:rPr>
        <w:t xml:space="preserve">
      3. Уағдаласушы Мемлекеттің резиденті халықаралық тасымалдарда пайдаланатын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тек осы Уағдаласушы Мемлекетте ғана салық салынады. </w:t>
      </w:r>
    </w:p>
    <w:bookmarkEnd w:id="74"/>
    <w:bookmarkStart w:name="z76" w:id="75"/>
    <w:p>
      <w:pPr>
        <w:spacing w:after="0"/>
        <w:ind w:left="0"/>
        <w:jc w:val="both"/>
      </w:pPr>
      <w:r>
        <w:rPr>
          <w:rFonts w:ascii="Times New Roman"/>
          <w:b w:val="false"/>
          <w:i w:val="false"/>
          <w:color w:val="000000"/>
          <w:sz w:val="28"/>
        </w:rPr>
        <w:t xml:space="preserve">
      4. Мыналарды: </w:t>
      </w:r>
      <w:r>
        <w:br/>
      </w:r>
      <w:r>
        <w:rPr>
          <w:rFonts w:ascii="Times New Roman"/>
          <w:b w:val="false"/>
          <w:i w:val="false"/>
          <w:color w:val="000000"/>
          <w:sz w:val="28"/>
        </w:rPr>
        <w:t xml:space="preserve">
      а) ресми танылған Қор биржасында елеулі және тұрақты негізде сатылған акцияларды, компанияның немесе басқа заңды тұлғаның (Уағдаласушы Мемлекеттің резиденті болып табыла ма, оған қарамастан) қатысу құқықтарын немесе капиталындағы басқа құқықтарды, негізінен Уағдаласушы Мемлекетте орналасқан жылжымайтын мүліктен тұратын мүлікті қоспағанда, акцияларды; </w:t>
      </w:r>
      <w:r>
        <w:br/>
      </w:r>
      <w:r>
        <w:rPr>
          <w:rFonts w:ascii="Times New Roman"/>
          <w:b w:val="false"/>
          <w:i w:val="false"/>
          <w:color w:val="000000"/>
          <w:sz w:val="28"/>
        </w:rPr>
        <w:t xml:space="preserve">
      b) Уағдаласушы Мемлекетте орналасқан жылжымайтын мүлікпен қаншалықты байланысты екендігін ескере отырып, серіктестіктегі қатысу үлесін (Уағдаласушы Мемлекеттің резиденті болып табыла ма, оған қарамастан) иеліктен шығару нәтижесінде алынған табыстарға, </w:t>
      </w:r>
      <w:r>
        <w:br/>
      </w:r>
      <w:r>
        <w:rPr>
          <w:rFonts w:ascii="Times New Roman"/>
          <w:b w:val="false"/>
          <w:i w:val="false"/>
          <w:color w:val="000000"/>
          <w:sz w:val="28"/>
        </w:rPr>
        <w:t xml:space="preserve">
      осы Мемлекетте салық салынуы мүмкін. </w:t>
      </w:r>
      <w:r>
        <w:br/>
      </w:r>
      <w:r>
        <w:rPr>
          <w:rFonts w:ascii="Times New Roman"/>
          <w:b w:val="false"/>
          <w:i w:val="false"/>
          <w:color w:val="000000"/>
          <w:sz w:val="28"/>
        </w:rPr>
        <w:t xml:space="preserve">
      Осы тармақтың мақсаттары үшін "жылжымайтын мүлік" термині (а) тармақшасында ескерілген компаниялардың акцияларын немесе серіктестікте қатысу үлесін қамтиды. </w:t>
      </w:r>
    </w:p>
    <w:bookmarkEnd w:id="75"/>
    <w:bookmarkStart w:name="z77" w:id="76"/>
    <w:p>
      <w:pPr>
        <w:spacing w:after="0"/>
        <w:ind w:left="0"/>
        <w:jc w:val="both"/>
      </w:pPr>
      <w:r>
        <w:rPr>
          <w:rFonts w:ascii="Times New Roman"/>
          <w:b w:val="false"/>
          <w:i w:val="false"/>
          <w:color w:val="000000"/>
          <w:sz w:val="28"/>
        </w:rPr>
        <w:t xml:space="preserve">
      5.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 </w:t>
      </w:r>
    </w:p>
    <w:bookmarkEnd w:id="76"/>
    <w:bookmarkStart w:name="z78" w:id="77"/>
    <w:p>
      <w:pPr>
        <w:spacing w:after="0"/>
        <w:ind w:left="0"/>
        <w:jc w:val="left"/>
      </w:pPr>
      <w:r>
        <w:rPr>
          <w:rFonts w:ascii="Times New Roman"/>
          <w:b/>
          <w:i w:val="false"/>
          <w:color w:val="000000"/>
        </w:rPr>
        <w:t xml:space="preserve"> 
14-бап </w:t>
      </w:r>
      <w:r>
        <w:br/>
      </w:r>
      <w:r>
        <w:rPr>
          <w:rFonts w:ascii="Times New Roman"/>
          <w:b/>
          <w:i w:val="false"/>
          <w:color w:val="000000"/>
        </w:rPr>
        <w:t xml:space="preserve">
ЖАЛДАНЫП ІСТЕЙТІН ЖҰМЫСТАН АЛЫНАТЫН ТАБЫС </w:t>
      </w:r>
    </w:p>
    <w:bookmarkEnd w:id="77"/>
    <w:bookmarkStart w:name="z79" w:id="78"/>
    <w:p>
      <w:pPr>
        <w:spacing w:after="0"/>
        <w:ind w:left="0"/>
        <w:jc w:val="both"/>
      </w:pPr>
      <w:r>
        <w:rPr>
          <w:rFonts w:ascii="Times New Roman"/>
          <w:b w:val="false"/>
          <w:i w:val="false"/>
          <w:color w:val="000000"/>
          <w:sz w:val="28"/>
        </w:rPr>
        <w:t xml:space="preserve">
      1. 15, 17, 18-баптардың ережелерін ескере отырып, Уағдаласушы Мемлекеттің резиденті жалданып істеген жұмысына байланысты алған еңбекақыға, жалақыға және басқа да осындай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онда осыған байланысты алынған сыйақыға осы екінші Мемлекетте салық салынуы мүмкін. </w:t>
      </w:r>
    </w:p>
    <w:bookmarkEnd w:id="78"/>
    <w:bookmarkStart w:name="z80" w:id="79"/>
    <w:p>
      <w:pPr>
        <w:spacing w:after="0"/>
        <w:ind w:left="0"/>
        <w:jc w:val="both"/>
      </w:pPr>
      <w:r>
        <w:rPr>
          <w:rFonts w:ascii="Times New Roman"/>
          <w:b w:val="false"/>
          <w:i w:val="false"/>
          <w:color w:val="000000"/>
          <w:sz w:val="28"/>
        </w:rPr>
        <w:t xml:space="preserve">
      2. Осы баптың 1-тармағының ережелеріне қарамастан, екінші Уағдаласушы Мемлекетте жалданып жұмыс істеуіне байланысты Уағдаласушы Мемлекеттің резиденті алған сыйақыға салық, егер: </w:t>
      </w:r>
      <w:r>
        <w:br/>
      </w:r>
      <w:r>
        <w:rPr>
          <w:rFonts w:ascii="Times New Roman"/>
          <w:b w:val="false"/>
          <w:i w:val="false"/>
          <w:color w:val="000000"/>
          <w:sz w:val="28"/>
        </w:rPr>
        <w:t xml:space="preserve">
      а) алушы тиісті салық жылы басталатын немесе аяқталатын кез келген он екі айлық кезеңде жалпы алғанда 183 күннен аспайтын кезең немесе кезеңдер бойы екінші Мемлекетте болса; және </w:t>
      </w:r>
      <w:r>
        <w:br/>
      </w:r>
      <w:r>
        <w:rPr>
          <w:rFonts w:ascii="Times New Roman"/>
          <w:b w:val="false"/>
          <w:i w:val="false"/>
          <w:color w:val="000000"/>
          <w:sz w:val="28"/>
        </w:rPr>
        <w:t xml:space="preserve">
      b) сыйақыны екінші Мемлекеттің резиденті болып табылмайтын жалдаушы төлесе немесе жалдаушының атынан төленсе; және </w:t>
      </w:r>
      <w:r>
        <w:br/>
      </w:r>
      <w:r>
        <w:rPr>
          <w:rFonts w:ascii="Times New Roman"/>
          <w:b w:val="false"/>
          <w:i w:val="false"/>
          <w:color w:val="000000"/>
          <w:sz w:val="28"/>
        </w:rPr>
        <w:t xml:space="preserve">
      с) сыйақы төлеу жөніндегі шығыстарды жалға алушының екінші Мемлекеттегі тұрақты мекемесі көтермесе, тек алғашқы айтылған Мемлекетте салынады. </w:t>
      </w:r>
    </w:p>
    <w:bookmarkEnd w:id="79"/>
    <w:bookmarkStart w:name="z81" w:id="80"/>
    <w:p>
      <w:pPr>
        <w:spacing w:after="0"/>
        <w:ind w:left="0"/>
        <w:jc w:val="both"/>
      </w:pPr>
      <w:r>
        <w:rPr>
          <w:rFonts w:ascii="Times New Roman"/>
          <w:b w:val="false"/>
          <w:i w:val="false"/>
          <w:color w:val="000000"/>
          <w:sz w:val="28"/>
        </w:rPr>
        <w:t xml:space="preserve">
      3. Осы баптың алдыңғы ережелеріне қарамастан, Уағдаласушы Мемлекеттің резиденті халықаралық тасымалдарда пайдаланатын теңіз немесе әуе кемесінің бортында орындалатын жалданып істейтін жұмысқа қатысты алынған сыйақыға осы Уағдаласушы Мемлекетте ғана салық салынуы мүмкін. </w:t>
      </w:r>
    </w:p>
    <w:bookmarkEnd w:id="80"/>
    <w:bookmarkStart w:name="z82" w:id="81"/>
    <w:p>
      <w:pPr>
        <w:spacing w:after="0"/>
        <w:ind w:left="0"/>
        <w:jc w:val="left"/>
      </w:pPr>
      <w:r>
        <w:rPr>
          <w:rFonts w:ascii="Times New Roman"/>
          <w:b/>
          <w:i w:val="false"/>
          <w:color w:val="000000"/>
        </w:rPr>
        <w:t xml:space="preserve"> 
15-бап </w:t>
      </w:r>
      <w:r>
        <w:br/>
      </w:r>
      <w:r>
        <w:rPr>
          <w:rFonts w:ascii="Times New Roman"/>
          <w:b/>
          <w:i w:val="false"/>
          <w:color w:val="000000"/>
        </w:rPr>
        <w:t xml:space="preserve">
ДИРЕКТОРЛАРДЫҢ ҚАЛАМАҚЫЛАРЫ </w:t>
      </w:r>
    </w:p>
    <w:bookmarkEnd w:id="81"/>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 </w:t>
      </w:r>
    </w:p>
    <w:bookmarkStart w:name="z83" w:id="82"/>
    <w:p>
      <w:pPr>
        <w:spacing w:after="0"/>
        <w:ind w:left="0"/>
        <w:jc w:val="left"/>
      </w:pPr>
      <w:r>
        <w:rPr>
          <w:rFonts w:ascii="Times New Roman"/>
          <w:b/>
          <w:i w:val="false"/>
          <w:color w:val="000000"/>
        </w:rPr>
        <w:t xml:space="preserve"> 
16-бап </w:t>
      </w:r>
      <w:r>
        <w:br/>
      </w:r>
      <w:r>
        <w:rPr>
          <w:rFonts w:ascii="Times New Roman"/>
          <w:b/>
          <w:i w:val="false"/>
          <w:color w:val="000000"/>
        </w:rPr>
        <w:t xml:space="preserve">
АРТИСТЕР МЕН СПОРТШЫЛАР </w:t>
      </w:r>
    </w:p>
    <w:bookmarkEnd w:id="82"/>
    <w:bookmarkStart w:name="z84" w:id="83"/>
    <w:p>
      <w:pPr>
        <w:spacing w:after="0"/>
        <w:ind w:left="0"/>
        <w:jc w:val="both"/>
      </w:pPr>
      <w:r>
        <w:rPr>
          <w:rFonts w:ascii="Times New Roman"/>
          <w:b w:val="false"/>
          <w:i w:val="false"/>
          <w:color w:val="000000"/>
          <w:sz w:val="28"/>
        </w:rPr>
        <w:t xml:space="preserve">
      1. 7 және 14-баптың ережелеріне қарамастан, Уағдаласушы Мемлекеттің резиденті театр, кино, радио немесе теледидар артисі немесе сазгер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p>
    <w:bookmarkEnd w:id="83"/>
    <w:bookmarkStart w:name="z85" w:id="84"/>
    <w:p>
      <w:pPr>
        <w:spacing w:after="0"/>
        <w:ind w:left="0"/>
        <w:jc w:val="both"/>
      </w:pPr>
      <w:r>
        <w:rPr>
          <w:rFonts w:ascii="Times New Roman"/>
          <w:b w:val="false"/>
          <w:i w:val="false"/>
          <w:color w:val="000000"/>
          <w:sz w:val="28"/>
        </w:rPr>
        <w:t xml:space="preserve">
      2. Егер өнер қызметкерінің немесе спортшының осы өзінің сипатында жүзеге асыратын жеке қызметінен алатын табысы өнер қызметкерінің немесе спортшының өзіне емес, басқа тұлғаға есептелсе, онда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салынуы мүмкін. </w:t>
      </w:r>
    </w:p>
    <w:bookmarkEnd w:id="84"/>
    <w:bookmarkStart w:name="z86" w:id="85"/>
    <w:p>
      <w:pPr>
        <w:spacing w:after="0"/>
        <w:ind w:left="0"/>
        <w:jc w:val="left"/>
      </w:pPr>
      <w:r>
        <w:rPr>
          <w:rFonts w:ascii="Times New Roman"/>
          <w:b/>
          <w:i w:val="false"/>
          <w:color w:val="000000"/>
        </w:rPr>
        <w:t xml:space="preserve"> 
17-бап </w:t>
      </w:r>
      <w:r>
        <w:br/>
      </w:r>
      <w:r>
        <w:rPr>
          <w:rFonts w:ascii="Times New Roman"/>
          <w:b/>
          <w:i w:val="false"/>
          <w:color w:val="000000"/>
        </w:rPr>
        <w:t xml:space="preserve">
ЗЕЙНЕТАҚЫЛАР </w:t>
      </w:r>
    </w:p>
    <w:bookmarkEnd w:id="85"/>
    <w:bookmarkStart w:name="z87" w:id="86"/>
    <w:p>
      <w:pPr>
        <w:spacing w:after="0"/>
        <w:ind w:left="0"/>
        <w:jc w:val="both"/>
      </w:pPr>
      <w:r>
        <w:rPr>
          <w:rFonts w:ascii="Times New Roman"/>
          <w:b w:val="false"/>
          <w:i w:val="false"/>
          <w:color w:val="000000"/>
          <w:sz w:val="28"/>
        </w:rPr>
        <w:t xml:space="preserve">
      1.   18-баптың 2-тармағының ережелеріне сәйкес Уағдаласушы Мемлекеттің резидентіне бұрын жүзеге асырған жұмысы үшін төленетін зейнетақылыр мен басқа да осыған ұқсас төлемдерге осы Мемлекетте ғана салық салынады. </w:t>
      </w:r>
    </w:p>
    <w:bookmarkEnd w:id="86"/>
    <w:bookmarkStart w:name="z88" w:id="87"/>
    <w:p>
      <w:pPr>
        <w:spacing w:after="0"/>
        <w:ind w:left="0"/>
        <w:jc w:val="both"/>
      </w:pPr>
      <w:r>
        <w:rPr>
          <w:rFonts w:ascii="Times New Roman"/>
          <w:b w:val="false"/>
          <w:i w:val="false"/>
          <w:color w:val="000000"/>
          <w:sz w:val="28"/>
        </w:rPr>
        <w:t xml:space="preserve">
      2. 1-тармақтың ережелеріне қарамастан, Уағдаласушы Мемлекеттің әлеуметтік қамсыздандыру туралы заңнамасына сәйкес төленетін зейнетақылар мен басқа төлемдерге осы Мемлекетте ғана салық салынуы мүмкін. </w:t>
      </w:r>
    </w:p>
    <w:bookmarkEnd w:id="87"/>
    <w:bookmarkStart w:name="z89" w:id="88"/>
    <w:p>
      <w:pPr>
        <w:spacing w:after="0"/>
        <w:ind w:left="0"/>
        <w:jc w:val="both"/>
      </w:pPr>
      <w:r>
        <w:rPr>
          <w:rFonts w:ascii="Times New Roman"/>
          <w:b w:val="false"/>
          <w:i w:val="false"/>
          <w:color w:val="000000"/>
          <w:sz w:val="28"/>
        </w:rPr>
        <w:t xml:space="preserve">
      3. 1-тармақтың ережелеріне қарамастан, зейнетақылар және осыған ұқсас төлемдер (біржолғы төлемдерді қоса алғанда) Уағдаласушы Мемлекетте пайда болатын және екінші Уағдаласушы Мемлекеттің резидентіне төленетін зейнетақыларға және басқа да осыған ұқсас сыйақыға, мұндай төлемдер ақысы төленген салымдардан немесе алушының немесе оның атынан зейнетақы схемасына сәйкес төленсе және осындай төлемдер, резервтер немесе зейнетақылар немесе басқа осыған ұқсас төлемдер оның салық заңнамасының қарапайым ережелеріне сәйкес алғашқы айтылған Мемлекетте салық салынуға ұшырағанда, алғашқы айтылған Мемлекетте ғана салық салынуға жатады. </w:t>
      </w:r>
    </w:p>
    <w:bookmarkEnd w:id="88"/>
    <w:bookmarkStart w:name="z90" w:id="89"/>
    <w:p>
      <w:pPr>
        <w:spacing w:after="0"/>
        <w:ind w:left="0"/>
        <w:jc w:val="left"/>
      </w:pPr>
      <w:r>
        <w:rPr>
          <w:rFonts w:ascii="Times New Roman"/>
          <w:b/>
          <w:i w:val="false"/>
          <w:color w:val="000000"/>
        </w:rPr>
        <w:t xml:space="preserve"> 
18-бап </w:t>
      </w:r>
      <w:r>
        <w:br/>
      </w:r>
      <w:r>
        <w:rPr>
          <w:rFonts w:ascii="Times New Roman"/>
          <w:b/>
          <w:i w:val="false"/>
          <w:color w:val="000000"/>
        </w:rPr>
        <w:t xml:space="preserve">
МЕМЛЕКЕТТІК ҚЫЗМЕТ </w:t>
      </w:r>
    </w:p>
    <w:bookmarkEnd w:id="89"/>
    <w:bookmarkStart w:name="z91" w:id="90"/>
    <w:p>
      <w:pPr>
        <w:spacing w:after="0"/>
        <w:ind w:left="0"/>
        <w:jc w:val="both"/>
      </w:pPr>
      <w:r>
        <w:rPr>
          <w:rFonts w:ascii="Times New Roman"/>
          <w:b w:val="false"/>
          <w:i w:val="false"/>
          <w:color w:val="000000"/>
          <w:sz w:val="28"/>
        </w:rPr>
        <w:t xml:space="preserve">
      1. а) жеке тұлғаға Уағдаласушы Мемлекет немесе оның орталық немесе жергілікті билік органдары осы Мемлекет немесе оның орталық немесе жергілікті билік органдары үшін жүзеге асырған қызметі үшін төлейтін еңбекақыға, жалақыға және зейнетақыдан басқа осыған ұқсас сыйақыға осы Мемлекетте ғана салық салынады; </w:t>
      </w:r>
      <w:r>
        <w:br/>
      </w:r>
      <w:r>
        <w:rPr>
          <w:rFonts w:ascii="Times New Roman"/>
          <w:b w:val="false"/>
          <w:i w:val="false"/>
          <w:color w:val="000000"/>
          <w:sz w:val="28"/>
        </w:rPr>
        <w:t xml:space="preserve">
      b) алайда, мұндай еңбекақыға, жалақыға және басқа да ұқсас сыйақыға, егер қызмет осы Мемлекетте жүзеге асырылса және осы Мемлекеттің резиденті болып табылатын жеке тұлға: </w:t>
      </w:r>
      <w:r>
        <w:br/>
      </w:r>
      <w:r>
        <w:rPr>
          <w:rFonts w:ascii="Times New Roman"/>
          <w:b w:val="false"/>
          <w:i w:val="false"/>
          <w:color w:val="000000"/>
          <w:sz w:val="28"/>
        </w:rPr>
        <w:t xml:space="preserve">
      і) осы Мемлекеттің азаматы болып табылса; немесе </w:t>
      </w:r>
      <w:r>
        <w:br/>
      </w:r>
      <w:r>
        <w:rPr>
          <w:rFonts w:ascii="Times New Roman"/>
          <w:b w:val="false"/>
          <w:i w:val="false"/>
          <w:color w:val="000000"/>
          <w:sz w:val="28"/>
        </w:rPr>
        <w:t xml:space="preserve">
      іі) қызметті жүзеге асыру мақсатында ғана осы Мемлекеттің резиденті болмаса, тек екінші Мемлекетте ғана салық салынады. </w:t>
      </w:r>
    </w:p>
    <w:bookmarkEnd w:id="90"/>
    <w:bookmarkStart w:name="z92" w:id="91"/>
    <w:p>
      <w:pPr>
        <w:spacing w:after="0"/>
        <w:ind w:left="0"/>
        <w:jc w:val="both"/>
      </w:pPr>
      <w:r>
        <w:rPr>
          <w:rFonts w:ascii="Times New Roman"/>
          <w:b w:val="false"/>
          <w:i w:val="false"/>
          <w:color w:val="000000"/>
          <w:sz w:val="28"/>
        </w:rPr>
        <w:t xml:space="preserve">
      2. а) жеке тұлғаға осы Мемлекет немесе оның орталық немесе жергілікті билік органдары үшін жүзеге асырған қызметтеріне Мемлекет немесе оның орталық немесе жергілікті билік органы төлейтін кез келген зейнетақыға осы Мемлекетте ғана салық салынады. </w:t>
      </w:r>
      <w:r>
        <w:br/>
      </w:r>
      <w:r>
        <w:rPr>
          <w:rFonts w:ascii="Times New Roman"/>
          <w:b w:val="false"/>
          <w:i w:val="false"/>
          <w:color w:val="000000"/>
          <w:sz w:val="28"/>
        </w:rPr>
        <w:t xml:space="preserve">
      b) алайда, мұндай зейнетақыға егер жеке тұлға осы Мемлекеттің резиденті және азаматы болып табылса, тек екінші Мемлекетте ғана салық салынады. </w:t>
      </w:r>
    </w:p>
    <w:bookmarkEnd w:id="91"/>
    <w:bookmarkStart w:name="z93" w:id="92"/>
    <w:p>
      <w:pPr>
        <w:spacing w:after="0"/>
        <w:ind w:left="0"/>
        <w:jc w:val="both"/>
      </w:pPr>
      <w:r>
        <w:rPr>
          <w:rFonts w:ascii="Times New Roman"/>
          <w:b w:val="false"/>
          <w:i w:val="false"/>
          <w:color w:val="000000"/>
          <w:sz w:val="28"/>
        </w:rPr>
        <w:t xml:space="preserve">
      3. 14, 15, 16, және 17-баптардың ережелері Уағдаласушы Мемлекет немесе оның орталық және жергілікті билік органдары жүзеге асыратын кәсіпкерлік қызметке байланысты қызметке қатысты еңбекақыға, жалақыға және басқа да осыған ұқсас сыйақылар мен заейнетақыларға қолданылады. </w:t>
      </w:r>
    </w:p>
    <w:bookmarkEnd w:id="92"/>
    <w:bookmarkStart w:name="z94" w:id="93"/>
    <w:p>
      <w:pPr>
        <w:spacing w:after="0"/>
        <w:ind w:left="0"/>
        <w:jc w:val="left"/>
      </w:pPr>
      <w:r>
        <w:rPr>
          <w:rFonts w:ascii="Times New Roman"/>
          <w:b/>
          <w:i w:val="false"/>
          <w:color w:val="000000"/>
        </w:rPr>
        <w:t xml:space="preserve"> 
19-бап </w:t>
      </w:r>
      <w:r>
        <w:br/>
      </w:r>
      <w:r>
        <w:rPr>
          <w:rFonts w:ascii="Times New Roman"/>
          <w:b/>
          <w:i w:val="false"/>
          <w:color w:val="000000"/>
        </w:rPr>
        <w:t xml:space="preserve">
ОҚЫТУШЫЛАР, МҰҒАЛІМДЕР ЖӘНЕ СТУДЕНТТЕР </w:t>
      </w:r>
    </w:p>
    <w:bookmarkEnd w:id="93"/>
    <w:bookmarkStart w:name="z95" w:id="94"/>
    <w:p>
      <w:pPr>
        <w:spacing w:after="0"/>
        <w:ind w:left="0"/>
        <w:jc w:val="both"/>
      </w:pPr>
      <w:r>
        <w:rPr>
          <w:rFonts w:ascii="Times New Roman"/>
          <w:b w:val="false"/>
          <w:i w:val="false"/>
          <w:color w:val="000000"/>
          <w:sz w:val="28"/>
        </w:rPr>
        <w:t xml:space="preserve">
      1. Уағдаласушы Мемлекетке келер алдында тікелей екінші Уағдаласушы Мемлекеттің резиденті болып табылатын және тек білім алу немесе практикадан өту мақсатында алғашқы айтылған Мемлекетте болған студент немесе практикант өзін ұстау, білім алу немесе практикадан өту мақсатында алатын төлемдерге осы сома көздері осы Мемлекеттен тысқары жерде болған жағдайда, салық салынбайды. </w:t>
      </w:r>
    </w:p>
    <w:bookmarkEnd w:id="94"/>
    <w:bookmarkStart w:name="z96" w:id="95"/>
    <w:p>
      <w:pPr>
        <w:spacing w:after="0"/>
        <w:ind w:left="0"/>
        <w:jc w:val="both"/>
      </w:pPr>
      <w:r>
        <w:rPr>
          <w:rFonts w:ascii="Times New Roman"/>
          <w:b w:val="false"/>
          <w:i w:val="false"/>
          <w:color w:val="000000"/>
          <w:sz w:val="28"/>
        </w:rPr>
        <w:t xml:space="preserve">
      2. Осы Мемлекеттің немесе университеттің, колледждің, мектептің, мұражайдың немесе осы Мемлекеттің басқа мәдениет мекемесінің шақыруы бойынша немесе осындай мекемелерде тікелей оқыту, лекция оқу немесе зерттеулер жүргізу мақсатында екі жылдан аспайтын кезеңге арнайы мәдени алмасу бағдарламасы бойынша келген немесе екінші Уағдаласушы Мемлекеттің резиденті болып табылған немесе осы сапарға дейін тікелей резиденті болып табылған жеке тұлға, егер де сондай төлемдерді ол осы Мемлекеттің тысқары жерден алса, осындай қызмет үшін оның сыйақысына алғашқы айтылған Мемлекетте салықтан босатылады. </w:t>
      </w:r>
    </w:p>
    <w:bookmarkEnd w:id="95"/>
    <w:bookmarkStart w:name="z97" w:id="96"/>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ТАБЫСТАР </w:t>
      </w:r>
    </w:p>
    <w:bookmarkEnd w:id="96"/>
    <w:bookmarkStart w:name="z98" w:id="97"/>
    <w:p>
      <w:pPr>
        <w:spacing w:after="0"/>
        <w:ind w:left="0"/>
        <w:jc w:val="both"/>
      </w:pPr>
      <w:r>
        <w:rPr>
          <w:rFonts w:ascii="Times New Roman"/>
          <w:b w:val="false"/>
          <w:i w:val="false"/>
          <w:color w:val="000000"/>
          <w:sz w:val="28"/>
        </w:rPr>
        <w:t xml:space="preserve">
      1. Осы Конвенцияның алдыңғы баптарында айтылмаған Уағдаласушы Мемлекет резидентінің табыс түрлеріне оның пайда болу көзіне қарамастан, тек осы Мемлекетте ғана салық салынады. </w:t>
      </w:r>
    </w:p>
    <w:bookmarkEnd w:id="97"/>
    <w:bookmarkStart w:name="z99" w:id="98"/>
    <w:p>
      <w:pPr>
        <w:spacing w:after="0"/>
        <w:ind w:left="0"/>
        <w:jc w:val="both"/>
      </w:pPr>
      <w:r>
        <w:rPr>
          <w:rFonts w:ascii="Times New Roman"/>
          <w:b w:val="false"/>
          <w:i w:val="false"/>
          <w:color w:val="000000"/>
          <w:sz w:val="28"/>
        </w:rPr>
        <w:t xml:space="preserve">
      2. 6-баптың 2-тармағында айқындалған жылжымайтын мүліктен алынатын табыстан өзге табыстарға, егер мұндай табыстарды алушы Уағдаласушы Мемлекеттің резиденті бола тұра, екінші Уағдаласушы Мемлекетте орналасқан тұрақты мекеме арқылы кәсіпкерлік қызметті жүзеге асырса немесе осы екінші Уағдаласушы Мемлекетте орналасқан тұрақты мекеменің көмегімен тәуелсіз жеке қызметтер ұсынса және табыс төлеу жүргізілуіне байланысты құқық немесе мүлік іс жүзінде осындай тұрақты мекемеге қатысты болса, 1-тармақтың ережелері қолданылмайды. Мұндай жағдайда 7-баптың ережелері қолданылады. </w:t>
      </w:r>
    </w:p>
    <w:bookmarkEnd w:id="98"/>
    <w:bookmarkStart w:name="z100" w:id="99"/>
    <w:p>
      <w:pPr>
        <w:spacing w:after="0"/>
        <w:ind w:left="0"/>
        <w:jc w:val="left"/>
      </w:pPr>
      <w:r>
        <w:rPr>
          <w:rFonts w:ascii="Times New Roman"/>
          <w:b/>
          <w:i w:val="false"/>
          <w:color w:val="000000"/>
        </w:rPr>
        <w:t xml:space="preserve"> 
21-бап </w:t>
      </w:r>
      <w:r>
        <w:br/>
      </w:r>
      <w:r>
        <w:rPr>
          <w:rFonts w:ascii="Times New Roman"/>
          <w:b/>
          <w:i w:val="false"/>
          <w:color w:val="000000"/>
        </w:rPr>
        <w:t xml:space="preserve">
КАПИТАЛ </w:t>
      </w:r>
    </w:p>
    <w:bookmarkEnd w:id="99"/>
    <w:bookmarkStart w:name="z101" w:id="100"/>
    <w:p>
      <w:pPr>
        <w:spacing w:after="0"/>
        <w:ind w:left="0"/>
        <w:jc w:val="both"/>
      </w:pPr>
      <w:r>
        <w:rPr>
          <w:rFonts w:ascii="Times New Roman"/>
          <w:b w:val="false"/>
          <w:i w:val="false"/>
          <w:color w:val="000000"/>
          <w:sz w:val="28"/>
        </w:rPr>
        <w:t xml:space="preserve">
      1. Уағдаласушы Мемлекет резидентіне тиесілі және екінші Уағдаласушы Мемлекетте орналасқан, 6-бапта айтылған жылжымайтын мүлік түрінде ұсынылған капиталға осы екінші Мемлекетте салық салынуы мүмкін. </w:t>
      </w:r>
    </w:p>
    <w:bookmarkEnd w:id="100"/>
    <w:bookmarkStart w:name="z102" w:id="101"/>
    <w:p>
      <w:pPr>
        <w:spacing w:after="0"/>
        <w:ind w:left="0"/>
        <w:jc w:val="both"/>
      </w:pPr>
      <w:r>
        <w:rPr>
          <w:rFonts w:ascii="Times New Roman"/>
          <w:b w:val="false"/>
          <w:i w:val="false"/>
          <w:color w:val="000000"/>
          <w:sz w:val="28"/>
        </w:rPr>
        <w:t xml:space="preserve">
      2.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Мемлекетте салық салынуы мүмкін. </w:t>
      </w:r>
    </w:p>
    <w:bookmarkEnd w:id="101"/>
    <w:bookmarkStart w:name="z103" w:id="102"/>
    <w:p>
      <w:pPr>
        <w:spacing w:after="0"/>
        <w:ind w:left="0"/>
        <w:jc w:val="both"/>
      </w:pPr>
      <w:r>
        <w:rPr>
          <w:rFonts w:ascii="Times New Roman"/>
          <w:b w:val="false"/>
          <w:i w:val="false"/>
          <w:color w:val="000000"/>
          <w:sz w:val="28"/>
        </w:rPr>
        <w:t xml:space="preserve">
      3. Уағдаласушы Мемлекеттің резиденті тиісті халықаралық тасымалда пайдаланатын теңіз және әуе кемелерімен және осындай теңіз және әуе кемелерін пайдалануға байланысты жылжымалы мүлік түрінде ұсынылған капиталға осы Уағдаласушы Мемлекетте ғана салық салынады. </w:t>
      </w:r>
    </w:p>
    <w:bookmarkEnd w:id="102"/>
    <w:bookmarkStart w:name="z104" w:id="103"/>
    <w:p>
      <w:pPr>
        <w:spacing w:after="0"/>
        <w:ind w:left="0"/>
        <w:jc w:val="both"/>
      </w:pPr>
      <w:r>
        <w:rPr>
          <w:rFonts w:ascii="Times New Roman"/>
          <w:b w:val="false"/>
          <w:i w:val="false"/>
          <w:color w:val="000000"/>
          <w:sz w:val="28"/>
        </w:rPr>
        <w:t xml:space="preserve">
      4. Уағдаласушы Мемлекеттің резиденті капиталының барлық басқа элементтеріне тек осы Мемлекетте ғана салық салынады. </w:t>
      </w:r>
    </w:p>
    <w:bookmarkEnd w:id="103"/>
    <w:bookmarkStart w:name="z105" w:id="104"/>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ҚОСАРЛАНҒАН САЛЫҚ САЛУДЫ ЖОЮ </w:t>
      </w:r>
    </w:p>
    <w:bookmarkEnd w:id="104"/>
    <w:bookmarkStart w:name="z106" w:id="105"/>
    <w:p>
      <w:pPr>
        <w:spacing w:after="0"/>
        <w:ind w:left="0"/>
        <w:jc w:val="both"/>
      </w:pPr>
      <w:r>
        <w:rPr>
          <w:rFonts w:ascii="Times New Roman"/>
          <w:b w:val="false"/>
          <w:i w:val="false"/>
          <w:color w:val="000000"/>
          <w:sz w:val="28"/>
        </w:rPr>
        <w:t xml:space="preserve">
      1.   Қазақстан жағдайында қосарланған салық салу былайша жойылады: </w:t>
      </w:r>
      <w:r>
        <w:br/>
      </w:r>
      <w:r>
        <w:rPr>
          <w:rFonts w:ascii="Times New Roman"/>
          <w:b w:val="false"/>
          <w:i w:val="false"/>
          <w:color w:val="000000"/>
          <w:sz w:val="28"/>
        </w:rPr>
        <w:t xml:space="preserve">
      а) Егер Қазақстанның резиденті осы Конвенцияның ережелеріне сәйкес Люксембургте салық салынуы мүмкін табыс алса немесе капиталға ие болса, Қазақстан: </w:t>
      </w:r>
      <w:r>
        <w:br/>
      </w:r>
      <w:r>
        <w:rPr>
          <w:rFonts w:ascii="Times New Roman"/>
          <w:b w:val="false"/>
          <w:i w:val="false"/>
          <w:color w:val="000000"/>
          <w:sz w:val="28"/>
        </w:rPr>
        <w:t xml:space="preserve">
      і) осы резиденттің табысына салынатын салықтан Люксембургте төленген табыс салығына тең соманы шегеріп тастауға; </w:t>
      </w:r>
      <w:r>
        <w:br/>
      </w:r>
      <w:r>
        <w:rPr>
          <w:rFonts w:ascii="Times New Roman"/>
          <w:b w:val="false"/>
          <w:i w:val="false"/>
          <w:color w:val="000000"/>
          <w:sz w:val="28"/>
        </w:rPr>
        <w:t xml:space="preserve">
      іі) осы резиденттің капиталына салынатын салықтан Люксембургте төленген капиталға салынған салыққа тең соманы шегеріп тастауға мүмкіндік береді. </w:t>
      </w:r>
      <w:r>
        <w:br/>
      </w:r>
      <w:r>
        <w:rPr>
          <w:rFonts w:ascii="Times New Roman"/>
          <w:b w:val="false"/>
          <w:i w:val="false"/>
          <w:color w:val="000000"/>
          <w:sz w:val="28"/>
        </w:rPr>
        <w:t xml:space="preserve">
      Осындай шегерімдер кез келген жағдайда мән-жайларға қарай Люксембургте салық салынуы мүмкін табысқа немесе капиталға жатқызылған шегерім жасалғанға дейін есептелген кіріске немесе капиталға салынатын салықтың бір бөлігінен аспауы тиіс. </w:t>
      </w:r>
      <w:r>
        <w:br/>
      </w:r>
      <w:r>
        <w:rPr>
          <w:rFonts w:ascii="Times New Roman"/>
          <w:b w:val="false"/>
          <w:i w:val="false"/>
          <w:color w:val="000000"/>
          <w:sz w:val="28"/>
        </w:rPr>
        <w:t xml:space="preserve">
      b) Егер осы Конвенцияның қандай да бір ережесіне сәйкес Қазақстан резидентінің алатын табысы және капиталы Қазақстанда салықтан босатылған болса, онда Қазақстан осы резиденттің табысының немесе капиталының қалған бөлігіне соманы есептеген кезде салықтан босатылған табысты немесе капиталды назарға алуы мүмкін. </w:t>
      </w:r>
    </w:p>
    <w:bookmarkEnd w:id="105"/>
    <w:bookmarkStart w:name="z107" w:id="106"/>
    <w:p>
      <w:pPr>
        <w:spacing w:after="0"/>
        <w:ind w:left="0"/>
        <w:jc w:val="both"/>
      </w:pPr>
      <w:r>
        <w:rPr>
          <w:rFonts w:ascii="Times New Roman"/>
          <w:b w:val="false"/>
          <w:i w:val="false"/>
          <w:color w:val="000000"/>
          <w:sz w:val="28"/>
        </w:rPr>
        <w:t xml:space="preserve">
      2. Қосарланған салық салуды болдырмауға қатысты оның негізгі қағидаттарын қозғамайтын Люксембург заңының ережелерін ескере отырып, қосарланған салық салу былайша жойылады: </w:t>
      </w:r>
      <w:r>
        <w:br/>
      </w:r>
      <w:r>
        <w:rPr>
          <w:rFonts w:ascii="Times New Roman"/>
          <w:b w:val="false"/>
          <w:i w:val="false"/>
          <w:color w:val="000000"/>
          <w:sz w:val="28"/>
        </w:rPr>
        <w:t xml:space="preserve">
      а) Егер Люксембург резиденті осы Конвенцияның ережелеріне сәйкес Қазақстанда салық салынуы мүмкін табыс алса немесе капиталды иеленсе, Люксембург b) және с) тармақшаларының ережелерін ескере отырып, табысты немесе капиталды салық салудан босатады, бірақ резиденттің қалған табысына немесе капиталына салық сомасын есептеу үшін, табыс салықтан босатылмағанда да, сондай салық ставкаларын қолдана алады; </w:t>
      </w:r>
      <w:r>
        <w:br/>
      </w:r>
      <w:r>
        <w:rPr>
          <w:rFonts w:ascii="Times New Roman"/>
          <w:b w:val="false"/>
          <w:i w:val="false"/>
          <w:color w:val="000000"/>
          <w:sz w:val="28"/>
        </w:rPr>
        <w:t xml:space="preserve">
      b) Егер Люксембург резиденті 10, 11, 12 және 16-баптардың ережелеріне сәйкес Қазақстанда салық салынуы мүмкін табыс алса, Люксембург салықтан жеке тұлғалардың табысын немесе осы резиденттің корпоративтік салығынан Қазақстанда төленген салыққа тең соманы шегеріп тастайды. Алайда мұндай шегерім Қазақстанда алынған табыс түрлеріне жатқызылған шегерімді тапсырғанға дейін есептелген салықтың бір бөлігінен аспауы тиіс; </w:t>
      </w:r>
      <w:r>
        <w:br/>
      </w:r>
      <w:r>
        <w:rPr>
          <w:rFonts w:ascii="Times New Roman"/>
          <w:b w:val="false"/>
          <w:i w:val="false"/>
          <w:color w:val="000000"/>
          <w:sz w:val="28"/>
        </w:rPr>
        <w:t xml:space="preserve">
      с) а) тармақшасының ережелері, егер Қазақстан осы Конвенцияның ережелерін табысты немесе капиталды салықтан босату үшін осы Конвенцияның ережелерін қолданса немесе 10, 11, немесе 12-баптардың 2-тармағының ережелерін осындай табысқа қолданса, Люксембург резиденті алған табысқа немесе оған тиесілі капиталға қолданылмайды. </w:t>
      </w:r>
    </w:p>
    <w:bookmarkEnd w:id="106"/>
    <w:bookmarkStart w:name="z108" w:id="107"/>
    <w:p>
      <w:pPr>
        <w:spacing w:after="0"/>
        <w:ind w:left="0"/>
        <w:jc w:val="left"/>
      </w:pPr>
      <w:r>
        <w:rPr>
          <w:rFonts w:ascii="Times New Roman"/>
          <w:b/>
          <w:i w:val="false"/>
          <w:color w:val="000000"/>
        </w:rPr>
        <w:t xml:space="preserve"> 
23-бап </w:t>
      </w:r>
      <w:r>
        <w:br/>
      </w:r>
      <w:r>
        <w:rPr>
          <w:rFonts w:ascii="Times New Roman"/>
          <w:b/>
          <w:i w:val="false"/>
          <w:color w:val="000000"/>
        </w:rPr>
        <w:t xml:space="preserve">
КЕМСІТПЕУ </w:t>
      </w:r>
    </w:p>
    <w:bookmarkEnd w:id="107"/>
    <w:bookmarkStart w:name="z109" w:id="108"/>
    <w:p>
      <w:pPr>
        <w:spacing w:after="0"/>
        <w:ind w:left="0"/>
        <w:jc w:val="both"/>
      </w:pPr>
      <w:r>
        <w:rPr>
          <w:rFonts w:ascii="Times New Roman"/>
          <w:b w:val="false"/>
          <w:i w:val="false"/>
          <w:color w:val="000000"/>
          <w:sz w:val="28"/>
        </w:rPr>
        <w:t xml:space="preserve">
      1. Уағдаласушы Мемлекеттің ұлттық тұлғалары, атап айтқанда, резиденттікке қатысты ұшырайтын немесе ұшырауы мүмкін салық салуға немесе соларға байланысты міндеттемелерден өзгеше немесе ауыртпалықты кез келген салық салуға немесе соларға байланысты кез келген міндеттемеге екінші Уағдаласушы Мемлекеттің ұлттық тұлғалары тап сондай жағдайда екінші Уағдаласушы Мемлекетте ұшырамайды. </w:t>
      </w:r>
    </w:p>
    <w:bookmarkEnd w:id="108"/>
    <w:bookmarkStart w:name="z110" w:id="109"/>
    <w:p>
      <w:pPr>
        <w:spacing w:after="0"/>
        <w:ind w:left="0"/>
        <w:jc w:val="both"/>
      </w:pPr>
      <w:r>
        <w:rPr>
          <w:rFonts w:ascii="Times New Roman"/>
          <w:b w:val="false"/>
          <w:i w:val="false"/>
          <w:color w:val="000000"/>
          <w:sz w:val="28"/>
        </w:rPr>
        <w:t xml:space="preserve">
      2. Уағдаласушы Мемлекеттің кәсіпорны екінші Уағдаласушы Мемлекеттегі тұрақты мекемеге салық салу осындай қызметті жүзеге асыратын осы екінші Мемлекеттің кәсіпорнына салық салуға қарағанда осы екінші Мемлекетте неғұрлым қолайлы болуы тиіс. Осы ереже Уағдаласушы Мемлекетті екінші Уағдаласушы Мемлекеттің резиденттеріне оларды салық төлеуден және азаматтық мәртебе немесе өзінің резиденттеріне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 </w:t>
      </w:r>
    </w:p>
    <w:bookmarkEnd w:id="109"/>
    <w:bookmarkStart w:name="z111" w:id="110"/>
    <w:p>
      <w:pPr>
        <w:spacing w:after="0"/>
        <w:ind w:left="0"/>
        <w:jc w:val="both"/>
      </w:pPr>
      <w:r>
        <w:rPr>
          <w:rFonts w:ascii="Times New Roman"/>
          <w:b w:val="false"/>
          <w:i w:val="false"/>
          <w:color w:val="000000"/>
          <w:sz w:val="28"/>
        </w:rPr>
        <w:t xml:space="preserve">
      3. 9-баптың 1-тармағының, 11-баптың 8-тармағының немесе 12-баптың 6-тармағының ережелері қолданылатын жағдайларды қоспағанда, Уағдаласушы Мемлекеттің екінші Уағдаласушы Мемлекеттің резидентіне төлейтін пайыздар, роялти және басқа да төлемдер осындай кәсіпорынның салық салынатын пайдасын айқындау мақсаты үшін олар алғашқы айтылған Мемлекеттің резидентіне қалай төленсе, нақ осындай жағдайлар кезінде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алғашқы айтылған Мемлекет резидентінің берешегі сияқты нақ сондай шарттарда шегеруге жатады. </w:t>
      </w:r>
    </w:p>
    <w:bookmarkEnd w:id="110"/>
    <w:bookmarkStart w:name="z112" w:id="111"/>
    <w:p>
      <w:pPr>
        <w:spacing w:after="0"/>
        <w:ind w:left="0"/>
        <w:jc w:val="both"/>
      </w:pPr>
      <w:r>
        <w:rPr>
          <w:rFonts w:ascii="Times New Roman"/>
          <w:b w:val="false"/>
          <w:i w:val="false"/>
          <w:color w:val="000000"/>
          <w:sz w:val="28"/>
        </w:rPr>
        <w:t xml:space="preserve">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алғашқы айтылған Мемлекетте салық салуға немесе алғашқы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алғашқы айтылған Мемлекетте ұшырамауы тиіс. </w:t>
      </w:r>
    </w:p>
    <w:bookmarkEnd w:id="111"/>
    <w:bookmarkStart w:name="z113" w:id="112"/>
    <w:p>
      <w:pPr>
        <w:spacing w:after="0"/>
        <w:ind w:left="0"/>
        <w:jc w:val="both"/>
      </w:pPr>
      <w:r>
        <w:rPr>
          <w:rFonts w:ascii="Times New Roman"/>
          <w:b w:val="false"/>
          <w:i w:val="false"/>
          <w:color w:val="000000"/>
          <w:sz w:val="28"/>
        </w:rPr>
        <w:t xml:space="preserve">
      5. Осы баптың ережелері осы Конвенцияда көрсетілген салықтарға қолданылады. </w:t>
      </w:r>
    </w:p>
    <w:bookmarkEnd w:id="112"/>
    <w:bookmarkStart w:name="z114" w:id="113"/>
    <w:p>
      <w:pPr>
        <w:spacing w:after="0"/>
        <w:ind w:left="0"/>
        <w:jc w:val="left"/>
      </w:pPr>
      <w:r>
        <w:rPr>
          <w:rFonts w:ascii="Times New Roman"/>
          <w:b/>
          <w:i w:val="false"/>
          <w:color w:val="000000"/>
        </w:rPr>
        <w:t xml:space="preserve"> 
24-бап </w:t>
      </w:r>
      <w:r>
        <w:br/>
      </w:r>
      <w:r>
        <w:rPr>
          <w:rFonts w:ascii="Times New Roman"/>
          <w:b/>
          <w:i w:val="false"/>
          <w:color w:val="000000"/>
        </w:rPr>
        <w:t xml:space="preserve">
ӨЗАРА КЕЛІСУ РӘСІМІ </w:t>
      </w:r>
    </w:p>
    <w:bookmarkEnd w:id="113"/>
    <w:bookmarkStart w:name="z115" w:id="114"/>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соғып отыр деп есептесе, ол осы Мемлекеттердің ішкі заңдарында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23-баптың 1-тармағының қолданысына түссе,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іс-әрекеттер туралы алғашқы хабарлама берілген сәттен бастап үш жыл ішінде берілуі тиіс. </w:t>
      </w:r>
    </w:p>
    <w:bookmarkEnd w:id="114"/>
    <w:bookmarkStart w:name="z116" w:id="115"/>
    <w:p>
      <w:pPr>
        <w:spacing w:after="0"/>
        <w:ind w:left="0"/>
        <w:jc w:val="both"/>
      </w:pPr>
      <w:r>
        <w:rPr>
          <w:rFonts w:ascii="Times New Roman"/>
          <w:b w:val="false"/>
          <w:i w:val="false"/>
          <w:color w:val="000000"/>
          <w:sz w:val="28"/>
        </w:rPr>
        <w:t xml:space="preserve">
      2. Құзыретті орган, егер ол өтінішті негізді деп есептесе және егер өзі қанағаттанарлық шешімге келе алмаса,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 </w:t>
      </w:r>
    </w:p>
    <w:bookmarkEnd w:id="115"/>
    <w:bookmarkStart w:name="z117" w:id="116"/>
    <w:p>
      <w:pPr>
        <w:spacing w:after="0"/>
        <w:ind w:left="0"/>
        <w:jc w:val="both"/>
      </w:pPr>
      <w:r>
        <w:rPr>
          <w:rFonts w:ascii="Times New Roman"/>
          <w:b w:val="false"/>
          <w:i w:val="false"/>
          <w:color w:val="000000"/>
          <w:sz w:val="28"/>
        </w:rPr>
        <w:t xml:space="preserve">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келісім бойынша шешуге ұмтылады. Олар сол сияқты Конвенцияда көзделмеген жағдайларда қосарланған салық салуды жою мақсатында бір-бірімен консультация өткізе алады. </w:t>
      </w:r>
    </w:p>
    <w:bookmarkEnd w:id="116"/>
    <w:bookmarkStart w:name="z118" w:id="117"/>
    <w:p>
      <w:pPr>
        <w:spacing w:after="0"/>
        <w:ind w:left="0"/>
        <w:jc w:val="both"/>
      </w:pPr>
      <w:r>
        <w:rPr>
          <w:rFonts w:ascii="Times New Roman"/>
          <w:b w:val="false"/>
          <w:i w:val="false"/>
          <w:color w:val="000000"/>
          <w:sz w:val="28"/>
        </w:rPr>
        <w:t xml:space="preserve">
      4. Уағдаласушы Мемлекеттердің құзыретті органдары алдыңғы тармақтарды түсінуде келісімге қол жеткізу мақсатында бір-бірімен, оның ішінде Уағдаласушы Мемлекеттердің құзыретті органдарының өкілдерінен тұратын бірлескен комиссия арқылы тікелей байланысқа түсе алады. </w:t>
      </w:r>
    </w:p>
    <w:bookmarkEnd w:id="117"/>
    <w:bookmarkStart w:name="z119" w:id="118"/>
    <w:p>
      <w:pPr>
        <w:spacing w:after="0"/>
        <w:ind w:left="0"/>
        <w:jc w:val="left"/>
      </w:pPr>
      <w:r>
        <w:rPr>
          <w:rFonts w:ascii="Times New Roman"/>
          <w:b/>
          <w:i w:val="false"/>
          <w:color w:val="000000"/>
        </w:rPr>
        <w:t xml:space="preserve"> 
25-бап </w:t>
      </w:r>
      <w:r>
        <w:br/>
      </w:r>
      <w:r>
        <w:rPr>
          <w:rFonts w:ascii="Times New Roman"/>
          <w:b/>
          <w:i w:val="false"/>
          <w:color w:val="000000"/>
        </w:rPr>
        <w:t xml:space="preserve">
АҚПАРАТ АЛМАСУ </w:t>
      </w:r>
    </w:p>
    <w:bookmarkEnd w:id="118"/>
    <w:bookmarkStart w:name="z120" w:id="119"/>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орталық немесе жергілікті билік органдарының атынан салық салу осы Конвенцияға қайшы келмейтін шамада алынатын кез келген түрдегі және сипаттамадағы салықтарға қатысты ұлттық заңнаманы қолдану үшін қажетті ақпаратпен алмасады. Ақпарат алмасу 1-баппен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1-тармақта аталған салықтарға қатысты тек бағалаумен немесе жинаумен, мәжбүрлеп өндіріп алумен немесе сот бойынша қудалаумен немесе аппеляцияларды қараумен айналысатын тұлғаларға немесе органдарға (соттарды және әкімшілік органдарды қоса алғанда) ғана ашылатын болады. Осындай тұлғалар немесе органдар ақпаратты осы мақсаттар үшін ғана пайдаланады.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w:t>
      </w:r>
      <w:r>
        <w:rPr>
          <w:rFonts w:ascii="Times New Roman"/>
          <w:b w:val="false"/>
          <w:i w:val="false"/>
          <w:color w:val="000000"/>
          <w:sz w:val="28"/>
        </w:rPr>
        <w:t>
      3. 1 және 2-тармақтардың ережелері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 қолдану;</w:t>
      </w:r>
      <w:r>
        <w:br/>
      </w:r>
      <w:r>
        <w:rPr>
          <w:rFonts w:ascii="Times New Roman"/>
          <w:b w:val="false"/>
          <w:i w:val="false"/>
          <w:color w:val="000000"/>
          <w:sz w:val="28"/>
        </w:rPr>
        <w:t>
</w:t>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ақпаратты беру;</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Уағдаласушы Мемлекет осы бапқа сәйкес сұраса, мұндай ақпарат тіпті осы екінші Мемлекетке өзінің салықтық мақсаттары үшін талап етілмесе де, екінші Уағдаласушы Мемлекет сұралған ақпаратты жинау жөніндегі шараларды қабылдайды. Алдыңғы сөйлемде қамтылған міндеттеме 3-тармақтың шектеулеріне жатады, бірақ мұндай шектеулер ешқандай жағдайда Уағдаласушы Мемлекетке осындай ақпаратқа ішкі мүдделіліктің болмауы себебінен ғана ақпарат беруден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5. Ешқандай жағдайда 3-тармақтың ережелері ақпарат иегері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құқығына берілген тұлғаға қатысты болу себебінен Уағдаласушы Мемлекетке ақпаратты беруден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ff0000"/>
          <w:sz w:val="28"/>
        </w:rPr>
        <w:t xml:space="preserve">Ескерту. 25-бап жаңа редакцияда - ҚР Үкіметінің 2012.04.28 </w:t>
      </w:r>
      <w:r>
        <w:rPr>
          <w:rFonts w:ascii="Times New Roman"/>
          <w:b w:val="false"/>
          <w:i w:val="false"/>
          <w:color w:val="000000"/>
          <w:sz w:val="28"/>
        </w:rPr>
        <w:t>№ 562</w:t>
      </w:r>
      <w:r>
        <w:rPr>
          <w:rFonts w:ascii="Times New Roman"/>
          <w:b w:val="false"/>
          <w:i w:val="false"/>
          <w:color w:val="ff0000"/>
          <w:sz w:val="28"/>
        </w:rPr>
        <w:t xml:space="preserve"> Қаулысымен.</w:t>
      </w:r>
    </w:p>
    <w:bookmarkEnd w:id="119"/>
    <w:bookmarkStart w:name="z123" w:id="120"/>
    <w:p>
      <w:pPr>
        <w:spacing w:after="0"/>
        <w:ind w:left="0"/>
        <w:jc w:val="left"/>
      </w:pPr>
      <w:r>
        <w:rPr>
          <w:rFonts w:ascii="Times New Roman"/>
          <w:b/>
          <w:i w:val="false"/>
          <w:color w:val="000000"/>
        </w:rPr>
        <w:t xml:space="preserve"> 
26-бап </w:t>
      </w:r>
      <w:r>
        <w:br/>
      </w:r>
      <w:r>
        <w:rPr>
          <w:rFonts w:ascii="Times New Roman"/>
          <w:b/>
          <w:i w:val="false"/>
          <w:color w:val="000000"/>
        </w:rPr>
        <w:t xml:space="preserve">
САЛЫҚТАРДЫ ЖИНАУҒА КӨМЕКТЕСУ </w:t>
      </w:r>
    </w:p>
    <w:bookmarkEnd w:id="120"/>
    <w:bookmarkStart w:name="z124" w:id="121"/>
    <w:p>
      <w:pPr>
        <w:spacing w:after="0"/>
        <w:ind w:left="0"/>
        <w:jc w:val="both"/>
      </w:pPr>
      <w:r>
        <w:rPr>
          <w:rFonts w:ascii="Times New Roman"/>
          <w:b w:val="false"/>
          <w:i w:val="false"/>
          <w:color w:val="000000"/>
          <w:sz w:val="28"/>
        </w:rPr>
        <w:t xml:space="preserve">
      1. Уағдаласушы Мемлекеттер табыс талаптарын жинауға бір-біріне көмек көрсетеді. Мұндай көмек 1 және 2-баптардың қолданылуымен шектеледі. Уағдаласушы Мемлекеттердің құзыретті органдары өзара келісім бойынша осы баптың қолданылу рәсімдерін белгілей алады. </w:t>
      </w:r>
    </w:p>
    <w:bookmarkEnd w:id="121"/>
    <w:bookmarkStart w:name="z125" w:id="122"/>
    <w:p>
      <w:pPr>
        <w:spacing w:after="0"/>
        <w:ind w:left="0"/>
        <w:jc w:val="both"/>
      </w:pPr>
      <w:r>
        <w:rPr>
          <w:rFonts w:ascii="Times New Roman"/>
          <w:b w:val="false"/>
          <w:i w:val="false"/>
          <w:color w:val="000000"/>
          <w:sz w:val="28"/>
        </w:rPr>
        <w:t xml:space="preserve">
      2. Осы бапта қолданылатын "табыс талабы" термині салық салу осы Конвенцияға немесе Уағдаласушы Мемлекеттер қатысушылары болып табылатын кез келген халықаралық шартқа қайшы келмейтіндей дәрежеде олардың атынан салынатын салықтың кез келген түріне қатысты тиесілі соманы, сондай-ақ осы сомаға қатысты пайыздарды, әкімшілік айыппұлдарды және оларды жинау мен сақтауға арналған шығындарды білдіреді. </w:t>
      </w:r>
    </w:p>
    <w:bookmarkEnd w:id="122"/>
    <w:bookmarkStart w:name="z126" w:id="123"/>
    <w:p>
      <w:pPr>
        <w:spacing w:after="0"/>
        <w:ind w:left="0"/>
        <w:jc w:val="both"/>
      </w:pPr>
      <w:r>
        <w:rPr>
          <w:rFonts w:ascii="Times New Roman"/>
          <w:b w:val="false"/>
          <w:i w:val="false"/>
          <w:color w:val="000000"/>
          <w:sz w:val="28"/>
        </w:rPr>
        <w:t xml:space="preserve">
      3. Егер Уағдаласушы Мемлекеттің табыс талабы осы Мемлекеттің заңнамасына сәйкес орындалуы тиіс болатын және осы Мемлекеттің заңнамасына сәйкес оны жинауға сол сәтте кедергі келтіре алмайтын тұлға іске асыратын жағдайда мұндай табыс талабы екінші Мемлекеттің құзыретті органының сұрау салуы бойынша екінші Уағдаласушы Мемлекеттің құзыретті органы ретінде жинау мақсатында танылатын болады. Мұндай табыс талабын осы екінші Мемлекеттің табыс талабы болып табылатындай табыс талабы сияқты өзінің салықтарын жинауға қатысты қолданылатын оның заңнамасының ережелеріне сәйкес осы екінші Мемлекет жинауға тиіс. </w:t>
      </w:r>
    </w:p>
    <w:bookmarkEnd w:id="123"/>
    <w:bookmarkStart w:name="z127" w:id="124"/>
    <w:p>
      <w:pPr>
        <w:spacing w:after="0"/>
        <w:ind w:left="0"/>
        <w:jc w:val="both"/>
      </w:pPr>
      <w:r>
        <w:rPr>
          <w:rFonts w:ascii="Times New Roman"/>
          <w:b w:val="false"/>
          <w:i w:val="false"/>
          <w:color w:val="000000"/>
          <w:sz w:val="28"/>
        </w:rPr>
        <w:t xml:space="preserve">
      4. Егер Уағдаласушы Мемлекеттің табыс талабы жинауды қамтамасыз ету мақсатында оған қатысты осы Мемлекет өзінің заңнамасына сәйкес сақталуы жөніндегі шараларды қолдана алатын табыс талабы болып табылатын жағдайда мұндай табыс талабы осы Мемлекеттің құзыретті органының сұрау салуы бойынша екінші Уағдаласушы Мемлекеттің құзыретті органының сақталуы жөнінде шаралар қабылдау мақсатында танылады. Бұл екінші Мемлекет өз заңнамасының ережелеріне сәйкес осы табыс талабына қатысты сақталуы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 </w:t>
      </w:r>
    </w:p>
    <w:bookmarkEnd w:id="124"/>
    <w:bookmarkStart w:name="z128" w:id="125"/>
    <w:p>
      <w:pPr>
        <w:spacing w:after="0"/>
        <w:ind w:left="0"/>
        <w:jc w:val="both"/>
      </w:pPr>
      <w:r>
        <w:rPr>
          <w:rFonts w:ascii="Times New Roman"/>
          <w:b w:val="false"/>
          <w:i w:val="false"/>
          <w:color w:val="000000"/>
          <w:sz w:val="28"/>
        </w:rPr>
        <w:t xml:space="preserve">
      5. 3 және 4-тармақтардың ережелеріне қарамастан, 3 немесе 4-тармақтардың мақсаттары үшін Уағдаласушы Мемлекет таныған табыс талабына осы Мемлекетте уақытша шектеулер қойылуға немесе талаптың сипатына қатысты осы Мемлекеттің заңнамасына сәйкес табыс талаптарына қолданылатын оның басымдылығын айқындауға жатпайды. Осыған қосымша ретінде, 3 немесе 4-тармақтардың мақсаттары үшін Уағдаласушы Мемлекет қабылдаған табыс талабының осы Мемлекетте екінші Уағдаласушы Мемлекеттің заңнамасына сәйкес осы табыс талабына қолданылатын басымдылығы болмайды. </w:t>
      </w:r>
    </w:p>
    <w:bookmarkEnd w:id="125"/>
    <w:bookmarkStart w:name="z129" w:id="126"/>
    <w:p>
      <w:pPr>
        <w:spacing w:after="0"/>
        <w:ind w:left="0"/>
        <w:jc w:val="both"/>
      </w:pPr>
      <w:r>
        <w:rPr>
          <w:rFonts w:ascii="Times New Roman"/>
          <w:b w:val="false"/>
          <w:i w:val="false"/>
          <w:color w:val="000000"/>
          <w:sz w:val="28"/>
        </w:rPr>
        <w:t xml:space="preserve">
      6. Уағдаласушы Мемлекеттің табыс талабының болуына, заңдылығына немесе сомасына қатысты сот істері екінші Уағдаласушы Мемлекеттің соттарына немесе әкімшілік органдарына берілмейді. </w:t>
      </w:r>
    </w:p>
    <w:bookmarkEnd w:id="126"/>
    <w:bookmarkStart w:name="z130" w:id="127"/>
    <w:p>
      <w:pPr>
        <w:spacing w:after="0"/>
        <w:ind w:left="0"/>
        <w:jc w:val="both"/>
      </w:pPr>
      <w:r>
        <w:rPr>
          <w:rFonts w:ascii="Times New Roman"/>
          <w:b w:val="false"/>
          <w:i w:val="false"/>
          <w:color w:val="000000"/>
          <w:sz w:val="28"/>
        </w:rPr>
        <w:t xml:space="preserve">
      7. Егер Уағдаласушы Мемлекет 3 немесе 4-тармақтарға сәйкес сұрау салу жібергеннен кейін және екінші Уағдаласушы Мемлекет тиісті табыс талабын өндіріп алып, алғашқы аталған Мемлекетке бергенге дейінгі жағдайда тиісті табыс талабының: </w:t>
      </w:r>
      <w:r>
        <w:br/>
      </w:r>
      <w:r>
        <w:rPr>
          <w:rFonts w:ascii="Times New Roman"/>
          <w:b w:val="false"/>
          <w:i w:val="false"/>
          <w:color w:val="000000"/>
          <w:sz w:val="28"/>
        </w:rPr>
        <w:t xml:space="preserve">
      а) алғашқы аталған Мемлекеттің табыс талабы осы Мемлекеттің заңнамасына сәйкес орындала алатын және осы Мемлекеттің заңнамасына сәйкес оны жинауға сол сәтте кедергі келтіре алмайтын тұлғаға тиесілі болатын кезде 3-тармаққа сәйкес келетін сұрау салынатын жағдайда немесе </w:t>
      </w:r>
      <w:r>
        <w:br/>
      </w:r>
      <w:r>
        <w:rPr>
          <w:rFonts w:ascii="Times New Roman"/>
          <w:b w:val="false"/>
          <w:i w:val="false"/>
          <w:color w:val="000000"/>
          <w:sz w:val="28"/>
        </w:rPr>
        <w:t xml:space="preserve">
      b) табыс талабы, жинауды қамтамасыз ету мақсатында оған қатысты осы Мемлекет өзінің заңнамасына сәйкес табыс талабы сомасының сақталуы жөніндегі шараларды қолдана алатын кезде 4-тармаққа сәйкес келетін сұрау салынатын жағдайда қолданылуы тоқтатылады, алғашқы аталған Мемлекеттің құзыретті органдары екінші Мемлекеттің құзыретті органдарына осы факті туралы дереу хабарлайды және екінші Мемлекеттің таңдауы бойынша алғашқы аталған Мемлекет өзінің сұрау салуын тоқтата немесе кері қайтарып алады. </w:t>
      </w:r>
    </w:p>
    <w:bookmarkEnd w:id="127"/>
    <w:bookmarkStart w:name="z131" w:id="128"/>
    <w:p>
      <w:pPr>
        <w:spacing w:after="0"/>
        <w:ind w:left="0"/>
        <w:jc w:val="both"/>
      </w:pPr>
      <w:r>
        <w:rPr>
          <w:rFonts w:ascii="Times New Roman"/>
          <w:b w:val="false"/>
          <w:i w:val="false"/>
          <w:color w:val="000000"/>
          <w:sz w:val="28"/>
        </w:rPr>
        <w:t xml:space="preserve">
      8. Осы баптың ережелеріндегі ешқандай жағдайда да Мемлекеттерге мынадай міндеттемелерді жүктеу: </w:t>
      </w:r>
      <w:r>
        <w:br/>
      </w:r>
      <w:r>
        <w:rPr>
          <w:rFonts w:ascii="Times New Roman"/>
          <w:b w:val="false"/>
          <w:i w:val="false"/>
          <w:color w:val="000000"/>
          <w:sz w:val="28"/>
        </w:rPr>
        <w:t xml:space="preserve">
      а) осы немесе екінші Уағдаласушы Мемлекеттің заңнамасына және әкімшілік практикасына қайшы келетін әкімшілік шараларды қолдану; </w:t>
      </w:r>
      <w:r>
        <w:br/>
      </w:r>
      <w:r>
        <w:rPr>
          <w:rFonts w:ascii="Times New Roman"/>
          <w:b w:val="false"/>
          <w:i w:val="false"/>
          <w:color w:val="000000"/>
          <w:sz w:val="28"/>
        </w:rPr>
        <w:t xml:space="preserve">
      b) мемлекеттік саясатқа (қоғамдық тәртіпке) қайшы келетін шараларды қолдану; </w:t>
      </w:r>
      <w:r>
        <w:br/>
      </w:r>
      <w:r>
        <w:rPr>
          <w:rFonts w:ascii="Times New Roman"/>
          <w:b w:val="false"/>
          <w:i w:val="false"/>
          <w:color w:val="000000"/>
          <w:sz w:val="28"/>
        </w:rPr>
        <w:t xml:space="preserve">
      с) егер екінші Уағдаласушы Мемлекет нақты жағдайға оның Мемлекеттердің заңнамаларына немесе әкімшілік практикасына сәйкес табыс талабын жинау мен сақтау жөніндегі барлық тиісті шараларды қолданбаса, көмек көрсету; </w:t>
      </w:r>
      <w:r>
        <w:br/>
      </w:r>
      <w:r>
        <w:rPr>
          <w:rFonts w:ascii="Times New Roman"/>
          <w:b w:val="false"/>
          <w:i w:val="false"/>
          <w:color w:val="000000"/>
          <w:sz w:val="28"/>
        </w:rPr>
        <w:t xml:space="preserve">
      d) осы Мемлекетке жүктелетін әкімшілік ауыртпалық екінші Уағдаласушы Мемлекет табатын пайдаға мөлшері жағынан сәйкес келмеген жағдайларда көмек көрсету ретінде түсіндірілмейді. </w:t>
      </w:r>
    </w:p>
    <w:bookmarkEnd w:id="128"/>
    <w:bookmarkStart w:name="z132" w:id="129"/>
    <w:p>
      <w:pPr>
        <w:spacing w:after="0"/>
        <w:ind w:left="0"/>
        <w:jc w:val="left"/>
      </w:pPr>
      <w:r>
        <w:rPr>
          <w:rFonts w:ascii="Times New Roman"/>
          <w:b/>
          <w:i w:val="false"/>
          <w:color w:val="000000"/>
        </w:rPr>
        <w:t xml:space="preserve"> 
27-бап </w:t>
      </w:r>
      <w:r>
        <w:br/>
      </w:r>
      <w:r>
        <w:rPr>
          <w:rFonts w:ascii="Times New Roman"/>
          <w:b/>
          <w:i w:val="false"/>
          <w:color w:val="000000"/>
        </w:rPr>
        <w:t xml:space="preserve">
ДИПЛОМАТИЯЛЫҚ ӨКІЛДІКТЕР МЕН КОНСУЛДЫҚ МЕКЕМЕЛЕРДІҢ ҚЫЗМЕТКЕРЛЕРІ </w:t>
      </w:r>
    </w:p>
    <w:bookmarkEnd w:id="129"/>
    <w:p>
      <w:pPr>
        <w:spacing w:after="0"/>
        <w:ind w:left="0"/>
        <w:jc w:val="both"/>
      </w:pPr>
      <w:r>
        <w:rPr>
          <w:rFonts w:ascii="Times New Roman"/>
          <w:b w:val="false"/>
          <w:i w:val="false"/>
          <w:color w:val="000000"/>
          <w:sz w:val="28"/>
        </w:rPr>
        <w:t xml:space="preserve">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 </w:t>
      </w:r>
    </w:p>
    <w:bookmarkStart w:name="z133" w:id="130"/>
    <w:p>
      <w:pPr>
        <w:spacing w:after="0"/>
        <w:ind w:left="0"/>
        <w:jc w:val="left"/>
      </w:pPr>
      <w:r>
        <w:rPr>
          <w:rFonts w:ascii="Times New Roman"/>
          <w:b/>
          <w:i w:val="false"/>
          <w:color w:val="000000"/>
        </w:rPr>
        <w:t xml:space="preserve"> 
28-бап </w:t>
      </w:r>
      <w:r>
        <w:br/>
      </w:r>
      <w:r>
        <w:rPr>
          <w:rFonts w:ascii="Times New Roman"/>
          <w:b/>
          <w:i w:val="false"/>
          <w:color w:val="000000"/>
        </w:rPr>
        <w:t xml:space="preserve">
БЕЛГІЛІ БІР КОМПАНИЯЛАРДЫ ШЫҒАРЫП ТАСТАУ </w:t>
      </w:r>
    </w:p>
    <w:bookmarkEnd w:id="130"/>
    <w:p>
      <w:pPr>
        <w:spacing w:after="0"/>
        <w:ind w:left="0"/>
        <w:jc w:val="both"/>
      </w:pPr>
      <w:r>
        <w:rPr>
          <w:rFonts w:ascii="Times New Roman"/>
          <w:b w:val="false"/>
          <w:i w:val="false"/>
          <w:color w:val="000000"/>
          <w:sz w:val="28"/>
        </w:rPr>
        <w:t xml:space="preserve">      Осы Конвенция арнайы Люксембург заңнамасына, атап айтқанда 1929 жылғы 31 шілдедегі Заңға мен 1938 жылғы 17 желтоқсандағы Жарлыққа сәйкес құрылған холдингтік компанияларға қолданылмайды, сондай-ақ Қазақстанның резиденті осындай компаниялардан алып отырған табыстарға және көрсетілген тұлға ие болып отырған осындай компаниялардың акциялары мен басқа да бағалы қағаздарына қолданылмайды. </w:t>
      </w:r>
    </w:p>
    <w:bookmarkStart w:name="z134" w:id="131"/>
    <w:p>
      <w:pPr>
        <w:spacing w:after="0"/>
        <w:ind w:left="0"/>
        <w:jc w:val="left"/>
      </w:pPr>
      <w:r>
        <w:rPr>
          <w:rFonts w:ascii="Times New Roman"/>
          <w:b/>
          <w:i w:val="false"/>
          <w:color w:val="000000"/>
        </w:rPr>
        <w:t xml:space="preserve"> 
29-бап </w:t>
      </w:r>
      <w:r>
        <w:br/>
      </w:r>
      <w:r>
        <w:rPr>
          <w:rFonts w:ascii="Times New Roman"/>
          <w:b/>
          <w:i w:val="false"/>
          <w:color w:val="000000"/>
        </w:rPr>
        <w:t xml:space="preserve">
КҮШІНЕ ЕНУІ </w:t>
      </w:r>
    </w:p>
    <w:bookmarkEnd w:id="131"/>
    <w:bookmarkStart w:name="z135" w:id="132"/>
    <w:p>
      <w:pPr>
        <w:spacing w:after="0"/>
        <w:ind w:left="0"/>
        <w:jc w:val="both"/>
      </w:pPr>
      <w:r>
        <w:rPr>
          <w:rFonts w:ascii="Times New Roman"/>
          <w:b w:val="false"/>
          <w:i w:val="false"/>
          <w:color w:val="000000"/>
          <w:sz w:val="28"/>
        </w:rPr>
        <w:t xml:space="preserve">
      1. Осы Конвенция ратификациялануға жатады және Уағдаласушы Мемлекеттердің оның күшіне енуі үшін қажетті ішкі мемлекеттік рәсімдерді орындауы туралы соңғы хабарламаны алған күннен бастап күшіне енеді. </w:t>
      </w:r>
    </w:p>
    <w:bookmarkEnd w:id="132"/>
    <w:bookmarkStart w:name="z136" w:id="133"/>
    <w:p>
      <w:pPr>
        <w:spacing w:after="0"/>
        <w:ind w:left="0"/>
        <w:jc w:val="both"/>
      </w:pPr>
      <w:r>
        <w:rPr>
          <w:rFonts w:ascii="Times New Roman"/>
          <w:b w:val="false"/>
          <w:i w:val="false"/>
          <w:color w:val="000000"/>
          <w:sz w:val="28"/>
        </w:rPr>
        <w:t xml:space="preserve">
      2. Осы Конвенция: </w:t>
      </w:r>
      <w:r>
        <w:br/>
      </w:r>
      <w:r>
        <w:rPr>
          <w:rFonts w:ascii="Times New Roman"/>
          <w:b w:val="false"/>
          <w:i w:val="false"/>
          <w:color w:val="000000"/>
          <w:sz w:val="28"/>
        </w:rPr>
        <w:t xml:space="preserve">
      а) осы Конвенция күшіне енген жылдан кейінгі күнтізбелік жылдың 1 қаңтарынан бастап немесе 1 қаңтарынан кейін көзден, алынған табыстан ұсталатын салықтарға қатысты; </w:t>
      </w:r>
      <w:r>
        <w:br/>
      </w:r>
      <w:r>
        <w:rPr>
          <w:rFonts w:ascii="Times New Roman"/>
          <w:b w:val="false"/>
          <w:i w:val="false"/>
          <w:color w:val="000000"/>
          <w:sz w:val="28"/>
        </w:rPr>
        <w:t xml:space="preserve">
      b) осы Конвенция күшіне енген жылдан кейінгі күнтізбелік жылдың 1 қаңтарынан немесе 1 қаңтарынан кейін басталатын кез келген салық жылында салық салуға жататын басқа да табыс пен капиталға салынатын салықтарға қатысты қолданылады. </w:t>
      </w:r>
    </w:p>
    <w:bookmarkEnd w:id="133"/>
    <w:bookmarkStart w:name="z137" w:id="134"/>
    <w:p>
      <w:pPr>
        <w:spacing w:after="0"/>
        <w:ind w:left="0"/>
        <w:jc w:val="left"/>
      </w:pPr>
      <w:r>
        <w:rPr>
          <w:rFonts w:ascii="Times New Roman"/>
          <w:b/>
          <w:i w:val="false"/>
          <w:color w:val="000000"/>
        </w:rPr>
        <w:t xml:space="preserve"> 
30-бап </w:t>
      </w:r>
      <w:r>
        <w:br/>
      </w:r>
      <w:r>
        <w:rPr>
          <w:rFonts w:ascii="Times New Roman"/>
          <w:b/>
          <w:i w:val="false"/>
          <w:color w:val="000000"/>
        </w:rPr>
        <w:t xml:space="preserve">
ТҮЗЕТУЛЕР </w:t>
      </w:r>
    </w:p>
    <w:bookmarkEnd w:id="134"/>
    <w:p>
      <w:pPr>
        <w:spacing w:after="0"/>
        <w:ind w:left="0"/>
        <w:jc w:val="both"/>
      </w:pPr>
      <w:r>
        <w:rPr>
          <w:rFonts w:ascii="Times New Roman"/>
          <w:b w:val="false"/>
          <w:i w:val="false"/>
          <w:color w:val="000000"/>
          <w:sz w:val="28"/>
        </w:rPr>
        <w:t xml:space="preserve">      Уағдаласушы Мемлекеттердің өзара келісімі бойынша осы Конвенцияға өзгерістер мен толықтырулар осы Конвенцияның ажырамас бөлігін құрайтын хаттамалармен енгізіле алады. </w:t>
      </w:r>
    </w:p>
    <w:bookmarkStart w:name="z138" w:id="135"/>
    <w:p>
      <w:pPr>
        <w:spacing w:after="0"/>
        <w:ind w:left="0"/>
        <w:jc w:val="left"/>
      </w:pPr>
      <w:r>
        <w:rPr>
          <w:rFonts w:ascii="Times New Roman"/>
          <w:b/>
          <w:i w:val="false"/>
          <w:color w:val="000000"/>
        </w:rPr>
        <w:t xml:space="preserve"> 
31-бап </w:t>
      </w:r>
      <w:r>
        <w:br/>
      </w:r>
      <w:r>
        <w:rPr>
          <w:rFonts w:ascii="Times New Roman"/>
          <w:b/>
          <w:i w:val="false"/>
          <w:color w:val="000000"/>
        </w:rPr>
        <w:t xml:space="preserve">
ҚОЛДАНЫЛУЫН ТОҚТАТУ </w:t>
      </w:r>
    </w:p>
    <w:bookmarkEnd w:id="135"/>
    <w:bookmarkStart w:name="z139" w:id="136"/>
    <w:p>
      <w:pPr>
        <w:spacing w:after="0"/>
        <w:ind w:left="0"/>
        <w:jc w:val="both"/>
      </w:pPr>
      <w:r>
        <w:rPr>
          <w:rFonts w:ascii="Times New Roman"/>
          <w:b w:val="false"/>
          <w:i w:val="false"/>
          <w:color w:val="000000"/>
          <w:sz w:val="28"/>
        </w:rPr>
        <w:t xml:space="preserve">
      1. Осы Конвенция Уағдаласушы Мемлекеттердің бірі оның қолданылуын тоқтатпайынша күшінде қала береді. Кез келген Уағдаласушы Мемлекет Конвенция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жазбаша хабарлама жібере отырып, Конвенцияның қолданылуын тоқтата алады. </w:t>
      </w:r>
    </w:p>
    <w:bookmarkEnd w:id="136"/>
    <w:bookmarkStart w:name="z140" w:id="137"/>
    <w:p>
      <w:pPr>
        <w:spacing w:after="0"/>
        <w:ind w:left="0"/>
        <w:jc w:val="both"/>
      </w:pPr>
      <w:r>
        <w:rPr>
          <w:rFonts w:ascii="Times New Roman"/>
          <w:b w:val="false"/>
          <w:i w:val="false"/>
          <w:color w:val="000000"/>
          <w:sz w:val="28"/>
        </w:rPr>
        <w:t xml:space="preserve">
      2. Конвенция: </w:t>
      </w:r>
      <w:r>
        <w:br/>
      </w:r>
      <w:r>
        <w:rPr>
          <w:rFonts w:ascii="Times New Roman"/>
          <w:b w:val="false"/>
          <w:i w:val="false"/>
          <w:color w:val="000000"/>
          <w:sz w:val="28"/>
        </w:rPr>
        <w:t xml:space="preserve">
      а) қолданылуын тоқтату туралы хабарлама алынған жылдан кейінгі күнтізбелік жылдың 1 қаңтарынан бастап немесе 1 қаңтарынан кейін көзден, алынған табыстан ұсталатын салықтарға қатысты; </w:t>
      </w:r>
      <w:r>
        <w:br/>
      </w:r>
      <w:r>
        <w:rPr>
          <w:rFonts w:ascii="Times New Roman"/>
          <w:b w:val="false"/>
          <w:i w:val="false"/>
          <w:color w:val="000000"/>
          <w:sz w:val="28"/>
        </w:rPr>
        <w:t xml:space="preserve">
      b) қолданылуын тоқтату туралы хабарлама алынған жылдан кейінгі күнтізбелік жылдың 1 қаңтарынан немесе 1 қаңтарынан кейін басталатын кез келген салық жылында салық салуға жататын табыс пен капиталға салынатын басқа салықтарға қатысты қолданылады. </w:t>
      </w:r>
    </w:p>
    <w:bookmarkEnd w:id="137"/>
    <w:p>
      <w:pPr>
        <w:spacing w:after="0"/>
        <w:ind w:left="0"/>
        <w:jc w:val="both"/>
      </w:pPr>
      <w:r>
        <w:rPr>
          <w:rFonts w:ascii="Times New Roman"/>
          <w:b w:val="false"/>
          <w:i w:val="false"/>
          <w:color w:val="000000"/>
          <w:sz w:val="28"/>
        </w:rPr>
        <w:t xml:space="preserve">      ОСЫНЫ КУӘЛАНДЫРУ ҮШІН тиісті дәрежеде өкілеттік берілген төмендегі қол қоюшылар осы Конвенцияға қол қойды. </w:t>
      </w:r>
      <w:r>
        <w:br/>
      </w:r>
      <w:r>
        <w:rPr>
          <w:rFonts w:ascii="Times New Roman"/>
          <w:b w:val="false"/>
          <w:i w:val="false"/>
          <w:color w:val="000000"/>
          <w:sz w:val="28"/>
        </w:rPr>
        <w:t>
      2008 жылғы қазақ, орыс, француз және_____ _____ __________ ағылшын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xml:space="preserve">       ҚАЗАҚСТАН                         ЛЮКСЕМБУРГ ҰЛЫ </w:t>
      </w:r>
      <w:r>
        <w:br/>
      </w:r>
      <w:r>
        <w:rPr>
          <w:rFonts w:ascii="Times New Roman"/>
          <w:b w:val="false"/>
          <w:i w:val="false"/>
          <w:color w:val="000000"/>
          <w:sz w:val="28"/>
        </w:rPr>
        <w:t>
</w:t>
      </w:r>
      <w:r>
        <w:rPr>
          <w:rFonts w:ascii="Times New Roman"/>
          <w:b w:val="false"/>
          <w:i/>
          <w:color w:val="000000"/>
          <w:sz w:val="28"/>
        </w:rPr>
        <w:t xml:space="preserve">    РЕСПУБЛИКАСЫНЫҢ                      ГЕРЦОГТІГІНІҢ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