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0974b" w14:textId="0a097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базалық зейнетақы төлемін, мүгедектігі бойынша, асыраушысынан айырылу жағдайы бойынша және жасына байланысты берілетін мемлекеттік базалық әлеуметтік жәрдемақыларды алушыларға 2008 жылдың бірінші жарты жылдығы үшін ай сайынғы өтемақы төлеу ережесін, сондай-ақ оларды тағайындау туралы шешімдер мен үзінді көшірмелердің нысандарын бекіту туралы</w:t>
      </w:r>
    </w:p>
    <w:p>
      <w:pPr>
        <w:spacing w:after="0"/>
        <w:ind w:left="0"/>
        <w:jc w:val="both"/>
      </w:pPr>
      <w:r>
        <w:rPr>
          <w:rFonts w:ascii="Times New Roman"/>
          <w:b w:val="false"/>
          <w:i w:val="false"/>
          <w:color w:val="000000"/>
          <w:sz w:val="28"/>
        </w:rPr>
        <w:t>Қазақстан Республикасы Үкіметінің 2008 жылғы 20 маусымдағы N 599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Мемлекеттік базалық зейнетақы төлемін, мүгедектігі бойынша, асыраушысынан айырылу жағдайы бойынша және жасына байланысты берілетін мемлекеттік базалық әлеуметтік жәрдемақыларды алушыларға 2008 жылдың бірінші жарты жылдығы үшін ай сайынғы өтемақы төлеу ережесі;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мемлекеттік базалық зейнетақы төлемінің, мүгедектігі бойынша, асыраушысынан айырылу жағдайы бойынша және жасына байланысты берілетін мемлекеттік базалық әлеуметтік жәрдемақылардың ай сайынғы өтемақысын тағайындау туралы шешімдер мен үзінді көшірмелердің нысандары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2008 жылғы 1 шілдеден бастап қолданысқа енгізіледі және ресми жариялануға тиіс.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20 маусымдағы
</w:t>
      </w:r>
      <w:r>
        <w:br/>
      </w:r>
      <w:r>
        <w:rPr>
          <w:rFonts w:ascii="Times New Roman"/>
          <w:b w:val="false"/>
          <w:i w:val="false"/>
          <w:color w:val="000000"/>
          <w:sz w:val="28"/>
        </w:rPr>
        <w:t>
N 599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базалық зейнетақы төлемін, мүгедектігі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асыраушысынан айырылу жағдайы бойынша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жасына байланысты берілетін мемлекеттік базалық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әлеуметтік жәрдемақыларды алушыларға 2008 жылдың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 жарты жылдығы үшін ай сайынғы өтемақы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базалық зейнетақы төлемін, мүгедектігі бойынша, асыраушысынан айырылу жағдайы бойынша және жасына байланысты берілетін мемлекеттік базалық әлеуметтік жәрдемақыларды алушыларға, сондай-ақ зейнетақыларының мөлшері "Қазақстан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 Қазақстан Республикасы 1997 жылғы 16 маусымдағы Заңының 
</w:t>
      </w:r>
      <w:r>
        <w:rPr>
          <w:rFonts w:ascii="Times New Roman"/>
          <w:b w:val="false"/>
          <w:i w:val="false"/>
          <w:color w:val="000000"/>
          <w:sz w:val="28"/>
        </w:rPr>
        <w:t xml:space="preserve"> 12, </w:t>
      </w:r>
      <w:r>
        <w:rPr>
          <w:rFonts w:ascii="Times New Roman"/>
          <w:b w:val="false"/>
          <w:i w:val="false"/>
          <w:color w:val="000000"/>
          <w:sz w:val="28"/>
        </w:rPr>
        <w:t>
</w:t>
      </w:r>
      <w:r>
        <w:rPr>
          <w:rFonts w:ascii="Times New Roman"/>
          <w:b w:val="false"/>
          <w:i w:val="false"/>
          <w:color w:val="000000"/>
          <w:sz w:val="28"/>
        </w:rPr>
        <w:t xml:space="preserve"> 16-баптарына </w:t>
      </w:r>
      <w:r>
        <w:rPr>
          <w:rFonts w:ascii="Times New Roman"/>
          <w:b w:val="false"/>
          <w:i w:val="false"/>
          <w:color w:val="000000"/>
          <w:sz w:val="28"/>
        </w:rPr>
        <w:t>
 сәйкес мемлекеттік базалық әлеуметтік жәрдемақылардың мөлшеріне сәйкес белгіленген зейнетақы төлемдерін алушыларға 2008 жылдың бірінші жарты жылдығы үшін өтемақы төлеу 2008 жылғы шілдеден бастап ай сайын мынадай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 2008 жылғы қаңтар үшін - 2008 жылғы шілдеде;
</w:t>
      </w:r>
    </w:p>
    <w:p>
      <w:pPr>
        <w:spacing w:after="0"/>
        <w:ind w:left="0"/>
        <w:jc w:val="both"/>
      </w:pPr>
      <w:r>
        <w:rPr>
          <w:rFonts w:ascii="Times New Roman"/>
          <w:b w:val="false"/>
          <w:i w:val="false"/>
          <w:color w:val="000000"/>
          <w:sz w:val="28"/>
        </w:rPr>
        <w:t>
</w:t>
      </w:r>
      <w:r>
        <w:rPr>
          <w:rFonts w:ascii="Times New Roman"/>
          <w:b w:val="false"/>
          <w:i w:val="false"/>
          <w:color w:val="000000"/>
          <w:sz w:val="28"/>
        </w:rPr>
        <w:t>
      2) 2008 жылғы ақпан үшін - 2008 жылғы тамызда;
</w:t>
      </w:r>
    </w:p>
    <w:p>
      <w:pPr>
        <w:spacing w:after="0"/>
        <w:ind w:left="0"/>
        <w:jc w:val="both"/>
      </w:pPr>
      <w:r>
        <w:rPr>
          <w:rFonts w:ascii="Times New Roman"/>
          <w:b w:val="false"/>
          <w:i w:val="false"/>
          <w:color w:val="000000"/>
          <w:sz w:val="28"/>
        </w:rPr>
        <w:t>
</w:t>
      </w:r>
      <w:r>
        <w:rPr>
          <w:rFonts w:ascii="Times New Roman"/>
          <w:b w:val="false"/>
          <w:i w:val="false"/>
          <w:color w:val="000000"/>
          <w:sz w:val="28"/>
        </w:rPr>
        <w:t>
      3) 2008 жылғы наурыз үшін - 2008 жылғы қыркүйекте;
</w:t>
      </w:r>
    </w:p>
    <w:p>
      <w:pPr>
        <w:spacing w:after="0"/>
        <w:ind w:left="0"/>
        <w:jc w:val="both"/>
      </w:pPr>
      <w:r>
        <w:rPr>
          <w:rFonts w:ascii="Times New Roman"/>
          <w:b w:val="false"/>
          <w:i w:val="false"/>
          <w:color w:val="000000"/>
          <w:sz w:val="28"/>
        </w:rPr>
        <w:t>
</w:t>
      </w:r>
      <w:r>
        <w:rPr>
          <w:rFonts w:ascii="Times New Roman"/>
          <w:b w:val="false"/>
          <w:i w:val="false"/>
          <w:color w:val="000000"/>
          <w:sz w:val="28"/>
        </w:rPr>
        <w:t>
      4) 2008 жылғы сәуір үшін - 2008 жылғы қазанда;
</w:t>
      </w:r>
    </w:p>
    <w:p>
      <w:pPr>
        <w:spacing w:after="0"/>
        <w:ind w:left="0"/>
        <w:jc w:val="both"/>
      </w:pPr>
      <w:r>
        <w:rPr>
          <w:rFonts w:ascii="Times New Roman"/>
          <w:b w:val="false"/>
          <w:i w:val="false"/>
          <w:color w:val="000000"/>
          <w:sz w:val="28"/>
        </w:rPr>
        <w:t>
</w:t>
      </w:r>
      <w:r>
        <w:rPr>
          <w:rFonts w:ascii="Times New Roman"/>
          <w:b w:val="false"/>
          <w:i w:val="false"/>
          <w:color w:val="000000"/>
          <w:sz w:val="28"/>
        </w:rPr>
        <w:t>
      5) 2008 жылғы мамыр үшін - 2008 жылғы қарашада;
</w:t>
      </w:r>
    </w:p>
    <w:p>
      <w:pPr>
        <w:spacing w:after="0"/>
        <w:ind w:left="0"/>
        <w:jc w:val="both"/>
      </w:pPr>
      <w:r>
        <w:rPr>
          <w:rFonts w:ascii="Times New Roman"/>
          <w:b w:val="false"/>
          <w:i w:val="false"/>
          <w:color w:val="000000"/>
          <w:sz w:val="28"/>
        </w:rPr>
        <w:t>
</w:t>
      </w:r>
      <w:r>
        <w:rPr>
          <w:rFonts w:ascii="Times New Roman"/>
          <w:b w:val="false"/>
          <w:i w:val="false"/>
          <w:color w:val="000000"/>
          <w:sz w:val="28"/>
        </w:rPr>
        <w:t>
      6) 2008 жылғы маусым үшін - 2008 жылғы желтоқсанда.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Мемлекеттік базалық зейнетақы төлемін, мемлекеттік базалық әлеуметтік жәрдемақыларды тағайындау құқығы 2008 жылғы қаңтардан кейін пайда болған жағдайда, ай сайынғы өтемақы төлеу тағайындалған күннен бастап 2008 жылғы 30 маусым кезеңі үшін тиісінше 2008 жылғы шілдеден бастап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Ай сайынғы өтемақы: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Республикасынан тыс жерге тұрақты тұру үшін кететіндерге, соны растайтын құжаттарды ұсынған кезде;
</w:t>
      </w:r>
    </w:p>
    <w:p>
      <w:pPr>
        <w:spacing w:after="0"/>
        <w:ind w:left="0"/>
        <w:jc w:val="both"/>
      </w:pPr>
      <w:r>
        <w:rPr>
          <w:rFonts w:ascii="Times New Roman"/>
          <w:b w:val="false"/>
          <w:i w:val="false"/>
          <w:color w:val="000000"/>
          <w:sz w:val="28"/>
        </w:rPr>
        <w:t>
</w:t>
      </w:r>
      <w:r>
        <w:rPr>
          <w:rFonts w:ascii="Times New Roman"/>
          <w:b w:val="false"/>
          <w:i w:val="false"/>
          <w:color w:val="000000"/>
          <w:sz w:val="28"/>
        </w:rPr>
        <w:t>
      2) 2008 жылғы бірінші жарты жылдықтың ішінде мерзімі өтуі бойынша төлемдері алынып тасталған мүгедектігі бойынша, асыраушысынан айрылу жағдайы бойынша мемлекеттік базалық әлеуметтік жәрдемақыларды алушыларға біржола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20 маусымдағы
</w:t>
      </w:r>
      <w:r>
        <w:br/>
      </w:r>
      <w:r>
        <w:rPr>
          <w:rFonts w:ascii="Times New Roman"/>
          <w:b w:val="false"/>
          <w:i w:val="false"/>
          <w:color w:val="000000"/>
          <w:sz w:val="28"/>
        </w:rPr>
        <w:t>
                                                N 599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Коды_____________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Бақылау және әлеуметтік қорғау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2008 жылғы "__"________N________шешімі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Іс-қағаз N_________
</w:t>
      </w:r>
    </w:p>
    <w:p>
      <w:pPr>
        <w:spacing w:after="0"/>
        <w:ind w:left="0"/>
        <w:jc w:val="both"/>
      </w:pPr>
      <w:r>
        <w:rPr>
          <w:rFonts w:ascii="Times New Roman"/>
          <w:b w:val="false"/>
          <w:i w:val="false"/>
          <w:color w:val="000000"/>
          <w:sz w:val="28"/>
        </w:rPr>
        <w:t>
Азамат (-ша)________________________________________________________
</w:t>
      </w:r>
      <w:r>
        <w:br/>
      </w:r>
      <w:r>
        <w:rPr>
          <w:rFonts w:ascii="Times New Roman"/>
          <w:b w:val="false"/>
          <w:i w:val="false"/>
          <w:color w:val="000000"/>
          <w:sz w:val="28"/>
        </w:rPr>
        <w:t>
базалық зейнетақы төлеміне ай сайынғы өтемақы тағайындау туралы
</w:t>
      </w:r>
      <w:r>
        <w:br/>
      </w:r>
      <w:r>
        <w:rPr>
          <w:rFonts w:ascii="Times New Roman"/>
          <w:b w:val="false"/>
          <w:i w:val="false"/>
          <w:color w:val="000000"/>
          <w:sz w:val="28"/>
        </w:rPr>
        <w:t>
Жынысы________Туған күні_____ж. "___"________.
</w:t>
      </w:r>
      <w:r>
        <w:br/>
      </w:r>
      <w:r>
        <w:rPr>
          <w:rFonts w:ascii="Times New Roman"/>
          <w:b w:val="false"/>
          <w:i w:val="false"/>
          <w:color w:val="000000"/>
          <w:sz w:val="28"/>
        </w:rPr>
        <w:t>
Өтініш берілген күн 200_ж. "___"_________N_______
</w:t>
      </w:r>
      <w:r>
        <w:br/>
      </w:r>
      <w:r>
        <w:rPr>
          <w:rFonts w:ascii="Times New Roman"/>
          <w:b w:val="false"/>
          <w:i w:val="false"/>
          <w:color w:val="000000"/>
          <w:sz w:val="28"/>
        </w:rPr>
        <w:t>
Қазақстан Республикасының 2008 ж. "__" маусымдағы N____Заңының__-б. ____-т.
</w:t>
      </w:r>
      <w:r>
        <w:br/>
      </w:r>
      <w:r>
        <w:rPr>
          <w:rFonts w:ascii="Times New Roman"/>
          <w:b w:val="false"/>
          <w:i w:val="false"/>
          <w:color w:val="000000"/>
          <w:sz w:val="28"/>
        </w:rPr>
        <w:t>
сәйкес ай сайынғы өтемақы тағайындалсын.
</w:t>
      </w:r>
    </w:p>
    <w:p>
      <w:pPr>
        <w:spacing w:after="0"/>
        <w:ind w:left="0"/>
        <w:jc w:val="both"/>
      </w:pPr>
      <w:r>
        <w:rPr>
          <w:rFonts w:ascii="Times New Roman"/>
          <w:b w:val="false"/>
          <w:i w:val="false"/>
          <w:color w:val="000000"/>
          <w:sz w:val="28"/>
        </w:rPr>
        <w:t>
2008 ж. "___"___________бастап 2008 ж. "___"__________
</w:t>
      </w:r>
      <w:r>
        <w:br/>
      </w:r>
      <w:r>
        <w:rPr>
          <w:rFonts w:ascii="Times New Roman"/>
          <w:b w:val="false"/>
          <w:i w:val="false"/>
          <w:color w:val="000000"/>
          <w:sz w:val="28"/>
        </w:rPr>
        <w:t>
кезеңіндегі ай сайынғы өтемақының мөлшері
</w:t>
      </w:r>
    </w:p>
    <w:p>
      <w:pPr>
        <w:spacing w:after="0"/>
        <w:ind w:left="0"/>
        <w:jc w:val="both"/>
      </w:pPr>
      <w:r>
        <w:rPr>
          <w:rFonts w:ascii="Times New Roman"/>
          <w:b w:val="false"/>
          <w:i w:val="false"/>
          <w:color w:val="000000"/>
          <w:sz w:val="28"/>
        </w:rPr>
        <w:t>
_______________________________________________________________теңге
</w:t>
      </w:r>
      <w:r>
        <w:br/>
      </w:r>
      <w:r>
        <w:rPr>
          <w:rFonts w:ascii="Times New Roman"/>
          <w:b w:val="false"/>
          <w:i w:val="false"/>
          <w:color w:val="000000"/>
          <w:sz w:val="28"/>
        </w:rPr>
        <w:t>
                 (кезеңі мен сомасы жазбаша)
</w:t>
      </w:r>
      <w:r>
        <w:br/>
      </w:r>
      <w:r>
        <w:rPr>
          <w:rFonts w:ascii="Times New Roman"/>
          <w:b w:val="false"/>
          <w:i w:val="false"/>
          <w:color w:val="000000"/>
          <w:sz w:val="28"/>
        </w:rPr>
        <w:t>
_______________________________________________________________теңге
</w:t>
      </w:r>
      <w:r>
        <w:br/>
      </w:r>
      <w:r>
        <w:rPr>
          <w:rFonts w:ascii="Times New Roman"/>
          <w:b w:val="false"/>
          <w:i w:val="false"/>
          <w:color w:val="000000"/>
          <w:sz w:val="28"/>
        </w:rPr>
        <w:t>
                 (кезеңі мен сомасы жазбаша)
</w:t>
      </w:r>
      <w:r>
        <w:br/>
      </w:r>
      <w:r>
        <w:rPr>
          <w:rFonts w:ascii="Times New Roman"/>
          <w:b w:val="false"/>
          <w:i w:val="false"/>
          <w:color w:val="000000"/>
          <w:sz w:val="28"/>
        </w:rPr>
        <w:t>
_______________________________________________________________теңге
</w:t>
      </w:r>
      <w:r>
        <w:br/>
      </w:r>
      <w:r>
        <w:rPr>
          <w:rFonts w:ascii="Times New Roman"/>
          <w:b w:val="false"/>
          <w:i w:val="false"/>
          <w:color w:val="000000"/>
          <w:sz w:val="28"/>
        </w:rPr>
        <w:t>
                 (кезеңі мен сомасы жазбаша)
</w:t>
      </w:r>
      <w:r>
        <w:br/>
      </w:r>
      <w:r>
        <w:rPr>
          <w:rFonts w:ascii="Times New Roman"/>
          <w:b w:val="false"/>
          <w:i w:val="false"/>
          <w:color w:val="000000"/>
          <w:sz w:val="28"/>
        </w:rPr>
        <w:t>
_______________________________________________________________теңге
</w:t>
      </w:r>
      <w:r>
        <w:br/>
      </w:r>
      <w:r>
        <w:rPr>
          <w:rFonts w:ascii="Times New Roman"/>
          <w:b w:val="false"/>
          <w:i w:val="false"/>
          <w:color w:val="000000"/>
          <w:sz w:val="28"/>
        </w:rPr>
        <w:t>
                 (кезеңі мен сомасы жазбаша)
</w:t>
      </w:r>
    </w:p>
    <w:p>
      <w:pPr>
        <w:spacing w:after="0"/>
        <w:ind w:left="0"/>
        <w:jc w:val="both"/>
      </w:pPr>
      <w:r>
        <w:rPr>
          <w:rFonts w:ascii="Times New Roman"/>
          <w:b w:val="false"/>
          <w:i w:val="false"/>
          <w:color w:val="000000"/>
          <w:sz w:val="28"/>
        </w:rPr>
        <w:t>
М.О. Департамент директоры _______________ ____________
</w:t>
      </w:r>
      <w:r>
        <w:br/>
      </w:r>
      <w:r>
        <w:rPr>
          <w:rFonts w:ascii="Times New Roman"/>
          <w:b w:val="false"/>
          <w:i w:val="false"/>
          <w:color w:val="000000"/>
          <w:sz w:val="28"/>
        </w:rPr>
        <w:t>
                              (Т.А.Ә.)       (қолы)
</w:t>
      </w:r>
      <w:r>
        <w:br/>
      </w:r>
      <w:r>
        <w:rPr>
          <w:rFonts w:ascii="Times New Roman"/>
          <w:b w:val="false"/>
          <w:i w:val="false"/>
          <w:color w:val="000000"/>
          <w:sz w:val="28"/>
        </w:rPr>
        <w:t>
Басқарма (бөлім)
</w:t>
      </w:r>
      <w:r>
        <w:br/>
      </w:r>
      <w:r>
        <w:rPr>
          <w:rFonts w:ascii="Times New Roman"/>
          <w:b w:val="false"/>
          <w:i w:val="false"/>
          <w:color w:val="000000"/>
          <w:sz w:val="28"/>
        </w:rPr>
        <w:t>
бастығы                   _______________ ____________
</w:t>
      </w:r>
      <w:r>
        <w:br/>
      </w:r>
      <w:r>
        <w:rPr>
          <w:rFonts w:ascii="Times New Roman"/>
          <w:b w:val="false"/>
          <w:i w:val="false"/>
          <w:color w:val="000000"/>
          <w:sz w:val="28"/>
        </w:rPr>
        <w:t>
                              (Т.А.Ә.)       (қолы)
</w:t>
      </w:r>
      <w:r>
        <w:br/>
      </w:r>
      <w:r>
        <w:rPr>
          <w:rFonts w:ascii="Times New Roman"/>
          <w:b w:val="false"/>
          <w:i w:val="false"/>
          <w:color w:val="000000"/>
          <w:sz w:val="28"/>
        </w:rPr>
        <w:t>
Тағайындау жөніндегі
</w:t>
      </w:r>
      <w:r>
        <w:br/>
      </w:r>
      <w:r>
        <w:rPr>
          <w:rFonts w:ascii="Times New Roman"/>
          <w:b w:val="false"/>
          <w:i w:val="false"/>
          <w:color w:val="000000"/>
          <w:sz w:val="28"/>
        </w:rPr>
        <w:t>
маман                     _______________ ____________
</w:t>
      </w:r>
      <w:r>
        <w:br/>
      </w:r>
      <w:r>
        <w:rPr>
          <w:rFonts w:ascii="Times New Roman"/>
          <w:b w:val="false"/>
          <w:i w:val="false"/>
          <w:color w:val="000000"/>
          <w:sz w:val="28"/>
        </w:rPr>
        <w:t>
                              (Т.А.Ә.)       (қолы)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Шeшімнің жобасын дайындағандар:
</w:t>
      </w:r>
      <w:r>
        <w:br/>
      </w:r>
      <w:r>
        <w:rPr>
          <w:rFonts w:ascii="Times New Roman"/>
          <w:b w:val="false"/>
          <w:i w:val="false"/>
          <w:color w:val="000000"/>
          <w:sz w:val="28"/>
        </w:rPr>
        <w:t>
М.О. ЗТМО бөлімшесінің бастығы _____________ ____________
</w:t>
      </w:r>
      <w:r>
        <w:br/>
      </w:r>
      <w:r>
        <w:rPr>
          <w:rFonts w:ascii="Times New Roman"/>
          <w:b w:val="false"/>
          <w:i w:val="false"/>
          <w:color w:val="000000"/>
          <w:sz w:val="28"/>
        </w:rPr>
        <w:t>
                                 (Т.А.Ә.)      (қолы)
</w:t>
      </w:r>
      <w:r>
        <w:br/>
      </w:r>
      <w:r>
        <w:rPr>
          <w:rFonts w:ascii="Times New Roman"/>
          <w:b w:val="false"/>
          <w:i w:val="false"/>
          <w:color w:val="000000"/>
          <w:sz w:val="28"/>
        </w:rPr>
        <w:t>
ЗТМО бөлімшесінің маманы     _____________ ____________
</w:t>
      </w:r>
      <w:r>
        <w:br/>
      </w:r>
      <w:r>
        <w:rPr>
          <w:rFonts w:ascii="Times New Roman"/>
          <w:b w:val="false"/>
          <w:i w:val="false"/>
          <w:color w:val="000000"/>
          <w:sz w:val="28"/>
        </w:rPr>
        <w:t>
                                 (Т.А.Ә.)      (қолы)
</w:t>
      </w:r>
    </w:p>
    <w:p>
      <w:pPr>
        <w:spacing w:after="0"/>
        <w:ind w:left="0"/>
        <w:jc w:val="both"/>
      </w:pPr>
      <w:r>
        <w:rPr>
          <w:rFonts w:ascii="Times New Roman"/>
          <w:b w:val="false"/>
          <w:i w:val="false"/>
          <w:color w:val="000000"/>
          <w:sz w:val="28"/>
        </w:rPr>
        <w:t>
      Коды________________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Бақылау және әлеуметтік қорғау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2008 жылғы "___" ________N__________шешімі
</w:t>
      </w:r>
      <w:r>
        <w:rPr>
          <w:rFonts w:ascii="Times New Roman"/>
          <w:b w:val="false"/>
          <w:i w:val="false"/>
          <w:color w:val="000000"/>
          <w:sz w:val="28"/>
        </w:rPr>
        <w:t>
</w:t>
      </w:r>
      <w:r>
        <w:br/>
      </w:r>
      <w:r>
        <w:rPr>
          <w:rFonts w:ascii="Times New Roman"/>
          <w:b w:val="false"/>
          <w:i w:val="false"/>
          <w:color w:val="000000"/>
          <w:sz w:val="28"/>
        </w:rPr>
        <w:t>
                       Іс-қағаз N___________
</w:t>
      </w:r>
    </w:p>
    <w:p>
      <w:pPr>
        <w:spacing w:after="0"/>
        <w:ind w:left="0"/>
        <w:jc w:val="both"/>
      </w:pPr>
      <w:r>
        <w:rPr>
          <w:rFonts w:ascii="Times New Roman"/>
          <w:b w:val="false"/>
          <w:i w:val="false"/>
          <w:color w:val="000000"/>
          <w:sz w:val="28"/>
        </w:rPr>
        <w:t>
Азамат (-ша)________________________________________________________
</w:t>
      </w:r>
      <w:r>
        <w:br/>
      </w:r>
      <w:r>
        <w:rPr>
          <w:rFonts w:ascii="Times New Roman"/>
          <w:b w:val="false"/>
          <w:i w:val="false"/>
          <w:color w:val="000000"/>
          <w:sz w:val="28"/>
        </w:rPr>
        <w:t>
                  (16 жасқа дейінгі мүгедек баланың Т.А.Ә.)
</w:t>
      </w:r>
      <w:r>
        <w:br/>
      </w:r>
      <w:r>
        <w:rPr>
          <w:rFonts w:ascii="Times New Roman"/>
          <w:b w:val="false"/>
          <w:i w:val="false"/>
          <w:color w:val="000000"/>
          <w:sz w:val="28"/>
        </w:rPr>
        <w:t>
мүгедектігі бойынша мемлекеттік базалық әлеуметтік жәрдемақыға ай
</w:t>
      </w:r>
      <w:r>
        <w:br/>
      </w:r>
      <w:r>
        <w:rPr>
          <w:rFonts w:ascii="Times New Roman"/>
          <w:b w:val="false"/>
          <w:i w:val="false"/>
          <w:color w:val="000000"/>
          <w:sz w:val="28"/>
        </w:rPr>
        <w:t>
сайынғы өтемақы тағайындау туралы
</w:t>
      </w:r>
      <w:r>
        <w:br/>
      </w:r>
      <w:r>
        <w:rPr>
          <w:rFonts w:ascii="Times New Roman"/>
          <w:b w:val="false"/>
          <w:i w:val="false"/>
          <w:color w:val="000000"/>
          <w:sz w:val="28"/>
        </w:rPr>
        <w:t>
Жынысы______Туған күні___ ж. "___"________
</w:t>
      </w:r>
      <w:r>
        <w:br/>
      </w:r>
      <w:r>
        <w:rPr>
          <w:rFonts w:ascii="Times New Roman"/>
          <w:b w:val="false"/>
          <w:i w:val="false"/>
          <w:color w:val="000000"/>
          <w:sz w:val="28"/>
        </w:rPr>
        <w:t>
Өтініш берілген күн 200_ж. "___"_________N________
</w:t>
      </w:r>
      <w:r>
        <w:br/>
      </w:r>
      <w:r>
        <w:rPr>
          <w:rFonts w:ascii="Times New Roman"/>
          <w:b w:val="false"/>
          <w:i w:val="false"/>
          <w:color w:val="000000"/>
          <w:sz w:val="28"/>
        </w:rPr>
        <w:t>
Мүгедектік тобы_____________________________________________________
</w:t>
      </w:r>
      <w:r>
        <w:br/>
      </w:r>
      <w:r>
        <w:rPr>
          <w:rFonts w:ascii="Times New Roman"/>
          <w:b w:val="false"/>
          <w:i w:val="false"/>
          <w:color w:val="000000"/>
          <w:sz w:val="28"/>
        </w:rPr>
        <w:t>
16 жасқа дейінгі мүгедек баланың ата-анасының/қамқоршысының Т.А.Ә.__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Ауру себебі_________________________________________________________
</w:t>
      </w:r>
      <w:r>
        <w:br/>
      </w:r>
      <w:r>
        <w:rPr>
          <w:rFonts w:ascii="Times New Roman"/>
          <w:b w:val="false"/>
          <w:i w:val="false"/>
          <w:color w:val="000000"/>
          <w:sz w:val="28"/>
        </w:rPr>
        <w:t>
Қазақстан Республикасының 2008 ж. "__" маусымдағы N___Заңының__-б ___-т.
</w:t>
      </w:r>
      <w:r>
        <w:br/>
      </w:r>
      <w:r>
        <w:rPr>
          <w:rFonts w:ascii="Times New Roman"/>
          <w:b w:val="false"/>
          <w:i w:val="false"/>
          <w:color w:val="000000"/>
          <w:sz w:val="28"/>
        </w:rPr>
        <w:t>
сәйкес ай сайынғы өтемақы тағайындалсын.
</w:t>
      </w:r>
    </w:p>
    <w:p>
      <w:pPr>
        <w:spacing w:after="0"/>
        <w:ind w:left="0"/>
        <w:jc w:val="both"/>
      </w:pPr>
      <w:r>
        <w:rPr>
          <w:rFonts w:ascii="Times New Roman"/>
          <w:b w:val="false"/>
          <w:i w:val="false"/>
          <w:color w:val="000000"/>
          <w:sz w:val="28"/>
        </w:rPr>
        <w:t>
2008 ж. "___"___________бастап 2008 ж. "___"__________
</w:t>
      </w:r>
      <w:r>
        <w:br/>
      </w:r>
      <w:r>
        <w:rPr>
          <w:rFonts w:ascii="Times New Roman"/>
          <w:b w:val="false"/>
          <w:i w:val="false"/>
          <w:color w:val="000000"/>
          <w:sz w:val="28"/>
        </w:rPr>
        <w:t>
кезеңіндегі ай сайынғы өтемақының мөлшері
</w:t>
      </w:r>
    </w:p>
    <w:p>
      <w:pPr>
        <w:spacing w:after="0"/>
        <w:ind w:left="0"/>
        <w:jc w:val="both"/>
      </w:pPr>
      <w:r>
        <w:rPr>
          <w:rFonts w:ascii="Times New Roman"/>
          <w:b w:val="false"/>
          <w:i w:val="false"/>
          <w:color w:val="000000"/>
          <w:sz w:val="28"/>
        </w:rPr>
        <w:t>
_______________________________________________________________теңге
</w:t>
      </w:r>
      <w:r>
        <w:br/>
      </w:r>
      <w:r>
        <w:rPr>
          <w:rFonts w:ascii="Times New Roman"/>
          <w:b w:val="false"/>
          <w:i w:val="false"/>
          <w:color w:val="000000"/>
          <w:sz w:val="28"/>
        </w:rPr>
        <w:t>
                 (кезеңі мен сомасы жазбаша)
</w:t>
      </w:r>
      <w:r>
        <w:br/>
      </w:r>
      <w:r>
        <w:rPr>
          <w:rFonts w:ascii="Times New Roman"/>
          <w:b w:val="false"/>
          <w:i w:val="false"/>
          <w:color w:val="000000"/>
          <w:sz w:val="28"/>
        </w:rPr>
        <w:t>
_______________________________________________________________теңге
</w:t>
      </w:r>
      <w:r>
        <w:br/>
      </w:r>
      <w:r>
        <w:rPr>
          <w:rFonts w:ascii="Times New Roman"/>
          <w:b w:val="false"/>
          <w:i w:val="false"/>
          <w:color w:val="000000"/>
          <w:sz w:val="28"/>
        </w:rPr>
        <w:t>
                 (кезеңі мен сомасы жазбаша)
</w:t>
      </w:r>
      <w:r>
        <w:br/>
      </w:r>
      <w:r>
        <w:rPr>
          <w:rFonts w:ascii="Times New Roman"/>
          <w:b w:val="false"/>
          <w:i w:val="false"/>
          <w:color w:val="000000"/>
          <w:sz w:val="28"/>
        </w:rPr>
        <w:t>
_______________________________________________________________теңге
</w:t>
      </w:r>
      <w:r>
        <w:br/>
      </w:r>
      <w:r>
        <w:rPr>
          <w:rFonts w:ascii="Times New Roman"/>
          <w:b w:val="false"/>
          <w:i w:val="false"/>
          <w:color w:val="000000"/>
          <w:sz w:val="28"/>
        </w:rPr>
        <w:t>
                 (кезеңі мен сомасы жазбаша)
</w:t>
      </w:r>
      <w:r>
        <w:br/>
      </w:r>
      <w:r>
        <w:rPr>
          <w:rFonts w:ascii="Times New Roman"/>
          <w:b w:val="false"/>
          <w:i w:val="false"/>
          <w:color w:val="000000"/>
          <w:sz w:val="28"/>
        </w:rPr>
        <w:t>
_______________________________________________________________теңге
</w:t>
      </w:r>
      <w:r>
        <w:br/>
      </w:r>
      <w:r>
        <w:rPr>
          <w:rFonts w:ascii="Times New Roman"/>
          <w:b w:val="false"/>
          <w:i w:val="false"/>
          <w:color w:val="000000"/>
          <w:sz w:val="28"/>
        </w:rPr>
        <w:t>
                 (кезеңі мен сомасы жазбаша)
</w:t>
      </w:r>
    </w:p>
    <w:p>
      <w:pPr>
        <w:spacing w:after="0"/>
        <w:ind w:left="0"/>
        <w:jc w:val="both"/>
      </w:pPr>
      <w:r>
        <w:rPr>
          <w:rFonts w:ascii="Times New Roman"/>
          <w:b w:val="false"/>
          <w:i w:val="false"/>
          <w:color w:val="000000"/>
          <w:sz w:val="28"/>
        </w:rPr>
        <w:t>
М.О. Департамент директоры _______________ ____________
</w:t>
      </w:r>
      <w:r>
        <w:br/>
      </w:r>
      <w:r>
        <w:rPr>
          <w:rFonts w:ascii="Times New Roman"/>
          <w:b w:val="false"/>
          <w:i w:val="false"/>
          <w:color w:val="000000"/>
          <w:sz w:val="28"/>
        </w:rPr>
        <w:t>
                              (Т.А.Ә.)       (қолы)
</w:t>
      </w:r>
      <w:r>
        <w:br/>
      </w:r>
      <w:r>
        <w:rPr>
          <w:rFonts w:ascii="Times New Roman"/>
          <w:b w:val="false"/>
          <w:i w:val="false"/>
          <w:color w:val="000000"/>
          <w:sz w:val="28"/>
        </w:rPr>
        <w:t>
Басқарма (бөлім)
</w:t>
      </w:r>
      <w:r>
        <w:br/>
      </w:r>
      <w:r>
        <w:rPr>
          <w:rFonts w:ascii="Times New Roman"/>
          <w:b w:val="false"/>
          <w:i w:val="false"/>
          <w:color w:val="000000"/>
          <w:sz w:val="28"/>
        </w:rPr>
        <w:t>
бастығы                   _______________ ____________
</w:t>
      </w:r>
      <w:r>
        <w:br/>
      </w:r>
      <w:r>
        <w:rPr>
          <w:rFonts w:ascii="Times New Roman"/>
          <w:b w:val="false"/>
          <w:i w:val="false"/>
          <w:color w:val="000000"/>
          <w:sz w:val="28"/>
        </w:rPr>
        <w:t>
                              (Т.А.Ә.)       (қолы)
</w:t>
      </w:r>
      <w:r>
        <w:br/>
      </w:r>
      <w:r>
        <w:rPr>
          <w:rFonts w:ascii="Times New Roman"/>
          <w:b w:val="false"/>
          <w:i w:val="false"/>
          <w:color w:val="000000"/>
          <w:sz w:val="28"/>
        </w:rPr>
        <w:t>
Тағайындау жөніндегі
</w:t>
      </w:r>
      <w:r>
        <w:br/>
      </w:r>
      <w:r>
        <w:rPr>
          <w:rFonts w:ascii="Times New Roman"/>
          <w:b w:val="false"/>
          <w:i w:val="false"/>
          <w:color w:val="000000"/>
          <w:sz w:val="28"/>
        </w:rPr>
        <w:t>
маман                     _______________ ____________
</w:t>
      </w:r>
      <w:r>
        <w:br/>
      </w:r>
      <w:r>
        <w:rPr>
          <w:rFonts w:ascii="Times New Roman"/>
          <w:b w:val="false"/>
          <w:i w:val="false"/>
          <w:color w:val="000000"/>
          <w:sz w:val="28"/>
        </w:rPr>
        <w:t>
                              (Т.А.Ә.)       (қолы)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Шeшімнің жобасын дайындағандар:
</w:t>
      </w:r>
      <w:r>
        <w:br/>
      </w:r>
      <w:r>
        <w:rPr>
          <w:rFonts w:ascii="Times New Roman"/>
          <w:b w:val="false"/>
          <w:i w:val="false"/>
          <w:color w:val="000000"/>
          <w:sz w:val="28"/>
        </w:rPr>
        <w:t>
М.О. ЗТМО бөлімшесінің бастығы _____________ ____________
</w:t>
      </w:r>
      <w:r>
        <w:br/>
      </w:r>
      <w:r>
        <w:rPr>
          <w:rFonts w:ascii="Times New Roman"/>
          <w:b w:val="false"/>
          <w:i w:val="false"/>
          <w:color w:val="000000"/>
          <w:sz w:val="28"/>
        </w:rPr>
        <w:t>
                                 (Т.А.Ә.)      (қолы)
</w:t>
      </w:r>
      <w:r>
        <w:br/>
      </w:r>
      <w:r>
        <w:rPr>
          <w:rFonts w:ascii="Times New Roman"/>
          <w:b w:val="false"/>
          <w:i w:val="false"/>
          <w:color w:val="000000"/>
          <w:sz w:val="28"/>
        </w:rPr>
        <w:t>
ЗТМО бөлімшесінің маманы     _____________ ____________
</w:t>
      </w:r>
      <w:r>
        <w:br/>
      </w:r>
      <w:r>
        <w:rPr>
          <w:rFonts w:ascii="Times New Roman"/>
          <w:b w:val="false"/>
          <w:i w:val="false"/>
          <w:color w:val="000000"/>
          <w:sz w:val="28"/>
        </w:rPr>
        <w:t>
                                 (Т.А.Ә.)      (қолы)
</w:t>
      </w:r>
    </w:p>
    <w:p>
      <w:pPr>
        <w:spacing w:after="0"/>
        <w:ind w:left="0"/>
        <w:jc w:val="both"/>
      </w:pPr>
      <w:r>
        <w:rPr>
          <w:rFonts w:ascii="Times New Roman"/>
          <w:b w:val="false"/>
          <w:i w:val="false"/>
          <w:color w:val="000000"/>
          <w:sz w:val="28"/>
        </w:rPr>
        <w:t>
      Коды________________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Бақылау және әлеуметтік қорғау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2008 жылғы "___" ________N__________шешімі
</w:t>
      </w:r>
      <w:r>
        <w:rPr>
          <w:rFonts w:ascii="Times New Roman"/>
          <w:b w:val="false"/>
          <w:i w:val="false"/>
          <w:color w:val="000000"/>
          <w:sz w:val="28"/>
        </w:rPr>
        <w:t>
</w:t>
      </w:r>
      <w:r>
        <w:br/>
      </w:r>
      <w:r>
        <w:rPr>
          <w:rFonts w:ascii="Times New Roman"/>
          <w:b w:val="false"/>
          <w:i w:val="false"/>
          <w:color w:val="000000"/>
          <w:sz w:val="28"/>
        </w:rPr>
        <w:t>
                       Іс-қағаз N___________
</w:t>
      </w:r>
    </w:p>
    <w:p>
      <w:pPr>
        <w:spacing w:after="0"/>
        <w:ind w:left="0"/>
        <w:jc w:val="both"/>
      </w:pPr>
      <w:r>
        <w:rPr>
          <w:rFonts w:ascii="Times New Roman"/>
          <w:b w:val="false"/>
          <w:i w:val="false"/>
          <w:color w:val="000000"/>
          <w:sz w:val="28"/>
        </w:rPr>
        <w:t>
1. Азамат (-ша)____________________________________________________
</w:t>
      </w:r>
      <w:r>
        <w:br/>
      </w:r>
      <w:r>
        <w:rPr>
          <w:rFonts w:ascii="Times New Roman"/>
          <w:b w:val="false"/>
          <w:i w:val="false"/>
          <w:color w:val="000000"/>
          <w:sz w:val="28"/>
        </w:rPr>
        <w:t>
асыраушысынан айырылу жағдайы бойынша мемлекеттік базалық
</w:t>
      </w:r>
      <w:r>
        <w:br/>
      </w:r>
      <w:r>
        <w:rPr>
          <w:rFonts w:ascii="Times New Roman"/>
          <w:b w:val="false"/>
          <w:i w:val="false"/>
          <w:color w:val="000000"/>
          <w:sz w:val="28"/>
        </w:rPr>
        <w:t>
әлеуметтік жәрдемақыға ай сайынғы өтемақы тағайындау туралы
</w:t>
      </w:r>
      <w:r>
        <w:br/>
      </w:r>
      <w:r>
        <w:rPr>
          <w:rFonts w:ascii="Times New Roman"/>
          <w:b w:val="false"/>
          <w:i w:val="false"/>
          <w:color w:val="000000"/>
          <w:sz w:val="28"/>
        </w:rPr>
        <w:t>
Жынысы_______Туған күні____ж. "__"________
</w:t>
      </w:r>
      <w:r>
        <w:br/>
      </w:r>
      <w:r>
        <w:rPr>
          <w:rFonts w:ascii="Times New Roman"/>
          <w:b w:val="false"/>
          <w:i w:val="false"/>
          <w:color w:val="000000"/>
          <w:sz w:val="28"/>
        </w:rPr>
        <w:t>
Отбасының еңбекке жарамсыз мүшелері:_____, соның ішінде тұлдыр жетім ____
</w:t>
      </w:r>
      <w:r>
        <w:br/>
      </w:r>
      <w:r>
        <w:rPr>
          <w:rFonts w:ascii="Times New Roman"/>
          <w:b w:val="false"/>
          <w:i w:val="false"/>
          <w:color w:val="000000"/>
          <w:sz w:val="28"/>
        </w:rPr>
        <w:t>
Өтініш берілген күн 200_ж. "__"______N__________
</w:t>
      </w:r>
      <w:r>
        <w:br/>
      </w:r>
      <w:r>
        <w:rPr>
          <w:rFonts w:ascii="Times New Roman"/>
          <w:b w:val="false"/>
          <w:i w:val="false"/>
          <w:color w:val="000000"/>
          <w:sz w:val="28"/>
        </w:rPr>
        <w:t>
Асыраушысының қайтыс болған күні: 200_ж. "___"_______
</w:t>
      </w:r>
      <w:r>
        <w:br/>
      </w:r>
      <w:r>
        <w:rPr>
          <w:rFonts w:ascii="Times New Roman"/>
          <w:b w:val="false"/>
          <w:i w:val="false"/>
          <w:color w:val="000000"/>
          <w:sz w:val="28"/>
        </w:rPr>
        <w:t>
Қаза тапқан (қайтыс болған) адамның отбасы _________________________
</w:t>
      </w:r>
      <w:r>
        <w:br/>
      </w:r>
      <w:r>
        <w:rPr>
          <w:rFonts w:ascii="Times New Roman"/>
          <w:b w:val="false"/>
          <w:i w:val="false"/>
          <w:color w:val="000000"/>
          <w:sz w:val="28"/>
        </w:rPr>
        <w:t>
                                                (өлімнің себебі)
</w:t>
      </w:r>
      <w:r>
        <w:br/>
      </w:r>
      <w:r>
        <w:rPr>
          <w:rFonts w:ascii="Times New Roman"/>
          <w:b w:val="false"/>
          <w:i w:val="false"/>
          <w:color w:val="000000"/>
          <w:sz w:val="28"/>
        </w:rPr>
        <w:t>
Қазақстан Республикасының 2008 ж. "__" ____маусымдағы N___Заңының
</w:t>
      </w:r>
      <w:r>
        <w:br/>
      </w:r>
      <w:r>
        <w:rPr>
          <w:rFonts w:ascii="Times New Roman"/>
          <w:b w:val="false"/>
          <w:i w:val="false"/>
          <w:color w:val="000000"/>
          <w:sz w:val="28"/>
        </w:rPr>
        <w:t>
____-б.____-т. сәйкес ай сайынғы өтемақы тағайындалсын.
</w:t>
      </w:r>
    </w:p>
    <w:p>
      <w:pPr>
        <w:spacing w:after="0"/>
        <w:ind w:left="0"/>
        <w:jc w:val="both"/>
      </w:pPr>
      <w:r>
        <w:rPr>
          <w:rFonts w:ascii="Times New Roman"/>
          <w:b w:val="false"/>
          <w:i w:val="false"/>
          <w:color w:val="000000"/>
          <w:sz w:val="28"/>
        </w:rPr>
        <w:t>
2008 ж. "___"___________бастап 2008 ж. "___"__________
</w:t>
      </w:r>
      <w:r>
        <w:br/>
      </w:r>
      <w:r>
        <w:rPr>
          <w:rFonts w:ascii="Times New Roman"/>
          <w:b w:val="false"/>
          <w:i w:val="false"/>
          <w:color w:val="000000"/>
          <w:sz w:val="28"/>
        </w:rPr>
        <w:t>
кезеңіндегі ай сайынғы өтемақының мөлшері
</w:t>
      </w:r>
    </w:p>
    <w:p>
      <w:pPr>
        <w:spacing w:after="0"/>
        <w:ind w:left="0"/>
        <w:jc w:val="both"/>
      </w:pPr>
      <w:r>
        <w:rPr>
          <w:rFonts w:ascii="Times New Roman"/>
          <w:b w:val="false"/>
          <w:i w:val="false"/>
          <w:color w:val="000000"/>
          <w:sz w:val="28"/>
        </w:rPr>
        <w:t>
_______________________________________________________________теңге
</w:t>
      </w:r>
      <w:r>
        <w:br/>
      </w:r>
      <w:r>
        <w:rPr>
          <w:rFonts w:ascii="Times New Roman"/>
          <w:b w:val="false"/>
          <w:i w:val="false"/>
          <w:color w:val="000000"/>
          <w:sz w:val="28"/>
        </w:rPr>
        <w:t>
                 (кезеңі мен сомасы жазбаша)
</w:t>
      </w:r>
      <w:r>
        <w:br/>
      </w:r>
      <w:r>
        <w:rPr>
          <w:rFonts w:ascii="Times New Roman"/>
          <w:b w:val="false"/>
          <w:i w:val="false"/>
          <w:color w:val="000000"/>
          <w:sz w:val="28"/>
        </w:rPr>
        <w:t>
_______________________________________________________________теңге
</w:t>
      </w:r>
      <w:r>
        <w:br/>
      </w:r>
      <w:r>
        <w:rPr>
          <w:rFonts w:ascii="Times New Roman"/>
          <w:b w:val="false"/>
          <w:i w:val="false"/>
          <w:color w:val="000000"/>
          <w:sz w:val="28"/>
        </w:rPr>
        <w:t>
                 (кезеңі мен сомасы жазбаша)
</w:t>
      </w:r>
      <w:r>
        <w:br/>
      </w:r>
      <w:r>
        <w:rPr>
          <w:rFonts w:ascii="Times New Roman"/>
          <w:b w:val="false"/>
          <w:i w:val="false"/>
          <w:color w:val="000000"/>
          <w:sz w:val="28"/>
        </w:rPr>
        <w:t>
_______________________________________________________________теңге
</w:t>
      </w:r>
      <w:r>
        <w:br/>
      </w:r>
      <w:r>
        <w:rPr>
          <w:rFonts w:ascii="Times New Roman"/>
          <w:b w:val="false"/>
          <w:i w:val="false"/>
          <w:color w:val="000000"/>
          <w:sz w:val="28"/>
        </w:rPr>
        <w:t>
                 (кезеңі мен сомасы жазбаша)
</w:t>
      </w:r>
      <w:r>
        <w:br/>
      </w:r>
      <w:r>
        <w:rPr>
          <w:rFonts w:ascii="Times New Roman"/>
          <w:b w:val="false"/>
          <w:i w:val="false"/>
          <w:color w:val="000000"/>
          <w:sz w:val="28"/>
        </w:rPr>
        <w:t>
_______________________________________________________________теңге
</w:t>
      </w:r>
      <w:r>
        <w:br/>
      </w:r>
      <w:r>
        <w:rPr>
          <w:rFonts w:ascii="Times New Roman"/>
          <w:b w:val="false"/>
          <w:i w:val="false"/>
          <w:color w:val="000000"/>
          <w:sz w:val="28"/>
        </w:rPr>
        <w:t>
                 (кезеңі мен сомасы жазбаша)
</w:t>
      </w:r>
      <w:r>
        <w:br/>
      </w:r>
      <w:r>
        <w:rPr>
          <w:rFonts w:ascii="Times New Roman"/>
          <w:b w:val="false"/>
          <w:i w:val="false"/>
          <w:color w:val="000000"/>
          <w:sz w:val="28"/>
        </w:rPr>
        <w:t>
</w:t>
      </w:r>
      <w:r>
        <w:br/>
      </w:r>
      <w:r>
        <w:rPr>
          <w:rFonts w:ascii="Times New Roman"/>
          <w:b w:val="false"/>
          <w:i w:val="false"/>
          <w:color w:val="000000"/>
          <w:sz w:val="28"/>
        </w:rPr>
        <w:t>
2. Үлес 20__ж. "__"________________________бастап___адамға бөлінсін:
</w:t>
      </w:r>
      <w:r>
        <w:br/>
      </w:r>
      <w:r>
        <w:rPr>
          <w:rFonts w:ascii="Times New Roman"/>
          <w:b w:val="false"/>
          <w:i w:val="false"/>
          <w:color w:val="000000"/>
          <w:sz w:val="28"/>
        </w:rPr>
        <w:t>
азамат (-ша)________________________________________________________
</w:t>
      </w:r>
      <w:r>
        <w:br/>
      </w:r>
      <w:r>
        <w:rPr>
          <w:rFonts w:ascii="Times New Roman"/>
          <w:b w:val="false"/>
          <w:i w:val="false"/>
          <w:color w:val="000000"/>
          <w:sz w:val="28"/>
        </w:rPr>
        <w:t>
                      (тегі, аты, әкесінің аты, мекен-жайы)
</w:t>
      </w:r>
      <w:r>
        <w:br/>
      </w:r>
      <w:r>
        <w:rPr>
          <w:rFonts w:ascii="Times New Roman"/>
          <w:b w:val="false"/>
          <w:i w:val="false"/>
          <w:color w:val="000000"/>
          <w:sz w:val="28"/>
        </w:rPr>
        <w:t>
</w:t>
      </w:r>
      <w:r>
        <w:br/>
      </w:r>
      <w:r>
        <w:rPr>
          <w:rFonts w:ascii="Times New Roman"/>
          <w:b w:val="false"/>
          <w:i w:val="false"/>
          <w:color w:val="000000"/>
          <w:sz w:val="28"/>
        </w:rPr>
        <w:t>
20__ж. "__"________________бастап 20__ж. "__"_________________
</w:t>
      </w:r>
      <w:r>
        <w:br/>
      </w:r>
      <w:r>
        <w:rPr>
          <w:rFonts w:ascii="Times New Roman"/>
          <w:b w:val="false"/>
          <w:i w:val="false"/>
          <w:color w:val="000000"/>
          <w:sz w:val="28"/>
        </w:rPr>
        <w:t>
кезеңіндегі ай сайынғы өтемақының мөлшері
</w:t>
      </w:r>
      <w:r>
        <w:br/>
      </w:r>
      <w:r>
        <w:rPr>
          <w:rFonts w:ascii="Times New Roman"/>
          <w:b w:val="false"/>
          <w:i w:val="false"/>
          <w:color w:val="000000"/>
          <w:sz w:val="28"/>
        </w:rPr>
        <w:t>
_______________________________________________________________теңге
</w:t>
      </w:r>
      <w:r>
        <w:br/>
      </w:r>
      <w:r>
        <w:rPr>
          <w:rFonts w:ascii="Times New Roman"/>
          <w:b w:val="false"/>
          <w:i w:val="false"/>
          <w:color w:val="000000"/>
          <w:sz w:val="28"/>
        </w:rPr>
        <w:t>
                 (кезеңі мен сомасы жазбаша)
</w:t>
      </w:r>
      <w:r>
        <w:br/>
      </w:r>
      <w:r>
        <w:rPr>
          <w:rFonts w:ascii="Times New Roman"/>
          <w:b w:val="false"/>
          <w:i w:val="false"/>
          <w:color w:val="000000"/>
          <w:sz w:val="28"/>
        </w:rPr>
        <w:t>
_______________________________________________________________теңге
</w:t>
      </w:r>
      <w:r>
        <w:br/>
      </w:r>
      <w:r>
        <w:rPr>
          <w:rFonts w:ascii="Times New Roman"/>
          <w:b w:val="false"/>
          <w:i w:val="false"/>
          <w:color w:val="000000"/>
          <w:sz w:val="28"/>
        </w:rPr>
        <w:t>
                 (кезеңі мен сомасы жазбаша)
</w:t>
      </w:r>
      <w:r>
        <w:br/>
      </w:r>
      <w:r>
        <w:rPr>
          <w:rFonts w:ascii="Times New Roman"/>
          <w:b w:val="false"/>
          <w:i w:val="false"/>
          <w:color w:val="000000"/>
          <w:sz w:val="28"/>
        </w:rPr>
        <w:t>
а) асырауындағы_____________________________________________________
</w:t>
      </w:r>
      <w:r>
        <w:br/>
      </w:r>
      <w:r>
        <w:rPr>
          <w:rFonts w:ascii="Times New Roman"/>
          <w:b w:val="false"/>
          <w:i w:val="false"/>
          <w:color w:val="000000"/>
          <w:sz w:val="28"/>
        </w:rPr>
        <w:t>
                      (тегі, аты, әкесінің аты, туған күні)
</w:t>
      </w:r>
      <w:r>
        <w:br/>
      </w:r>
      <w:r>
        <w:rPr>
          <w:rFonts w:ascii="Times New Roman"/>
          <w:b w:val="false"/>
          <w:i w:val="false"/>
          <w:color w:val="000000"/>
          <w:sz w:val="28"/>
        </w:rPr>
        <w:t>
б) асырауындағы_____________________________________________________
</w:t>
      </w:r>
      <w:r>
        <w:br/>
      </w:r>
      <w:r>
        <w:rPr>
          <w:rFonts w:ascii="Times New Roman"/>
          <w:b w:val="false"/>
          <w:i w:val="false"/>
          <w:color w:val="000000"/>
          <w:sz w:val="28"/>
        </w:rPr>
        <w:t>
                      (тегі, аты, әкесінің аты, туған күні)
</w:t>
      </w:r>
      <w:r>
        <w:br/>
      </w:r>
      <w:r>
        <w:rPr>
          <w:rFonts w:ascii="Times New Roman"/>
          <w:b w:val="false"/>
          <w:i w:val="false"/>
          <w:color w:val="000000"/>
          <w:sz w:val="28"/>
        </w:rPr>
        <w:t>
Азамат (-ша)________________________________________________________
</w:t>
      </w:r>
      <w:r>
        <w:br/>
      </w:r>
      <w:r>
        <w:rPr>
          <w:rFonts w:ascii="Times New Roman"/>
          <w:b w:val="false"/>
          <w:i w:val="false"/>
          <w:color w:val="000000"/>
          <w:sz w:val="28"/>
        </w:rPr>
        <w:t>
                      (тегі, аты, әкесінің аты, мекен-жайы)
</w:t>
      </w:r>
      <w:r>
        <w:br/>
      </w:r>
      <w:r>
        <w:rPr>
          <w:rFonts w:ascii="Times New Roman"/>
          <w:b w:val="false"/>
          <w:i w:val="false"/>
          <w:color w:val="000000"/>
          <w:sz w:val="28"/>
        </w:rPr>
        <w:t>
</w:t>
      </w:r>
      <w:r>
        <w:br/>
      </w:r>
      <w:r>
        <w:rPr>
          <w:rFonts w:ascii="Times New Roman"/>
          <w:b w:val="false"/>
          <w:i w:val="false"/>
          <w:color w:val="000000"/>
          <w:sz w:val="28"/>
        </w:rPr>
        <w:t>
20__ж. "__"_____________бастап 20__ж. "__"_________________
</w:t>
      </w:r>
      <w:r>
        <w:br/>
      </w:r>
      <w:r>
        <w:rPr>
          <w:rFonts w:ascii="Times New Roman"/>
          <w:b w:val="false"/>
          <w:i w:val="false"/>
          <w:color w:val="000000"/>
          <w:sz w:val="28"/>
        </w:rPr>
        <w:t>
кезеңіндегі ай сайынғы өтемақының мөлшері
</w:t>
      </w:r>
      <w:r>
        <w:br/>
      </w:r>
      <w:r>
        <w:rPr>
          <w:rFonts w:ascii="Times New Roman"/>
          <w:b w:val="false"/>
          <w:i w:val="false"/>
          <w:color w:val="000000"/>
          <w:sz w:val="28"/>
        </w:rPr>
        <w:t>
_______________________________________________________________теңге
</w:t>
      </w:r>
      <w:r>
        <w:br/>
      </w:r>
      <w:r>
        <w:rPr>
          <w:rFonts w:ascii="Times New Roman"/>
          <w:b w:val="false"/>
          <w:i w:val="false"/>
          <w:color w:val="000000"/>
          <w:sz w:val="28"/>
        </w:rPr>
        <w:t>
                    (кезеңі мен сомасы жазбаша)
</w:t>
      </w:r>
      <w:r>
        <w:br/>
      </w:r>
      <w:r>
        <w:rPr>
          <w:rFonts w:ascii="Times New Roman"/>
          <w:b w:val="false"/>
          <w:i w:val="false"/>
          <w:color w:val="000000"/>
          <w:sz w:val="28"/>
        </w:rPr>
        <w:t>
_______________________________________________________________теңге
</w:t>
      </w:r>
      <w:r>
        <w:br/>
      </w:r>
      <w:r>
        <w:rPr>
          <w:rFonts w:ascii="Times New Roman"/>
          <w:b w:val="false"/>
          <w:i w:val="false"/>
          <w:color w:val="000000"/>
          <w:sz w:val="28"/>
        </w:rPr>
        <w:t>
                    (кезеңі мен сомасы жазбаша)
</w:t>
      </w:r>
      <w:r>
        <w:br/>
      </w:r>
      <w:r>
        <w:rPr>
          <w:rFonts w:ascii="Times New Roman"/>
          <w:b w:val="false"/>
          <w:i w:val="false"/>
          <w:color w:val="000000"/>
          <w:sz w:val="28"/>
        </w:rPr>
        <w:t>
асырауындағы________________________________________________________
</w:t>
      </w:r>
      <w:r>
        <w:br/>
      </w:r>
      <w:r>
        <w:rPr>
          <w:rFonts w:ascii="Times New Roman"/>
          <w:b w:val="false"/>
          <w:i w:val="false"/>
          <w:color w:val="000000"/>
          <w:sz w:val="28"/>
        </w:rPr>
        <w:t>
                    (тегі, аты, әкесінің аты, туған күні)
</w:t>
      </w:r>
    </w:p>
    <w:p>
      <w:pPr>
        <w:spacing w:after="0"/>
        <w:ind w:left="0"/>
        <w:jc w:val="both"/>
      </w:pPr>
      <w:r>
        <w:rPr>
          <w:rFonts w:ascii="Times New Roman"/>
          <w:b w:val="false"/>
          <w:i w:val="false"/>
          <w:color w:val="000000"/>
          <w:sz w:val="28"/>
        </w:rPr>
        <w:t>
М.О. Департамент директоры _______________ ____________
</w:t>
      </w:r>
      <w:r>
        <w:br/>
      </w:r>
      <w:r>
        <w:rPr>
          <w:rFonts w:ascii="Times New Roman"/>
          <w:b w:val="false"/>
          <w:i w:val="false"/>
          <w:color w:val="000000"/>
          <w:sz w:val="28"/>
        </w:rPr>
        <w:t>
                              (Т.А.Ә.)       (қолы)
</w:t>
      </w:r>
      <w:r>
        <w:br/>
      </w:r>
      <w:r>
        <w:rPr>
          <w:rFonts w:ascii="Times New Roman"/>
          <w:b w:val="false"/>
          <w:i w:val="false"/>
          <w:color w:val="000000"/>
          <w:sz w:val="28"/>
        </w:rPr>
        <w:t>
Басқарма (бөлім)
</w:t>
      </w:r>
      <w:r>
        <w:br/>
      </w:r>
      <w:r>
        <w:rPr>
          <w:rFonts w:ascii="Times New Roman"/>
          <w:b w:val="false"/>
          <w:i w:val="false"/>
          <w:color w:val="000000"/>
          <w:sz w:val="28"/>
        </w:rPr>
        <w:t>
бастығы                   _______________ ____________
</w:t>
      </w:r>
      <w:r>
        <w:br/>
      </w:r>
      <w:r>
        <w:rPr>
          <w:rFonts w:ascii="Times New Roman"/>
          <w:b w:val="false"/>
          <w:i w:val="false"/>
          <w:color w:val="000000"/>
          <w:sz w:val="28"/>
        </w:rPr>
        <w:t>
                              (Т.А.Ә.)       (қолы)
</w:t>
      </w:r>
      <w:r>
        <w:br/>
      </w:r>
      <w:r>
        <w:rPr>
          <w:rFonts w:ascii="Times New Roman"/>
          <w:b w:val="false"/>
          <w:i w:val="false"/>
          <w:color w:val="000000"/>
          <w:sz w:val="28"/>
        </w:rPr>
        <w:t>
Тағайындау жөніндегі
</w:t>
      </w:r>
      <w:r>
        <w:br/>
      </w:r>
      <w:r>
        <w:rPr>
          <w:rFonts w:ascii="Times New Roman"/>
          <w:b w:val="false"/>
          <w:i w:val="false"/>
          <w:color w:val="000000"/>
          <w:sz w:val="28"/>
        </w:rPr>
        <w:t>
маман                     _______________ ____________
</w:t>
      </w:r>
      <w:r>
        <w:br/>
      </w:r>
      <w:r>
        <w:rPr>
          <w:rFonts w:ascii="Times New Roman"/>
          <w:b w:val="false"/>
          <w:i w:val="false"/>
          <w:color w:val="000000"/>
          <w:sz w:val="28"/>
        </w:rPr>
        <w:t>
                              (Т.А.Ә.)       (қолы)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Шeшімнің жобасын дайындағандар:
</w:t>
      </w:r>
      <w:r>
        <w:br/>
      </w:r>
      <w:r>
        <w:rPr>
          <w:rFonts w:ascii="Times New Roman"/>
          <w:b w:val="false"/>
          <w:i w:val="false"/>
          <w:color w:val="000000"/>
          <w:sz w:val="28"/>
        </w:rPr>
        <w:t>
М.О. ЗТМО бөлімшесінің бастығы _____________ ____________
</w:t>
      </w:r>
      <w:r>
        <w:br/>
      </w:r>
      <w:r>
        <w:rPr>
          <w:rFonts w:ascii="Times New Roman"/>
          <w:b w:val="false"/>
          <w:i w:val="false"/>
          <w:color w:val="000000"/>
          <w:sz w:val="28"/>
        </w:rPr>
        <w:t>
                                 (Т.А.Ә.)      (қолы)
</w:t>
      </w:r>
      <w:r>
        <w:br/>
      </w:r>
      <w:r>
        <w:rPr>
          <w:rFonts w:ascii="Times New Roman"/>
          <w:b w:val="false"/>
          <w:i w:val="false"/>
          <w:color w:val="000000"/>
          <w:sz w:val="28"/>
        </w:rPr>
        <w:t>
ЗТМО бөлімшесінің маманы     _____________ ____________
</w:t>
      </w:r>
      <w:r>
        <w:br/>
      </w:r>
      <w:r>
        <w:rPr>
          <w:rFonts w:ascii="Times New Roman"/>
          <w:b w:val="false"/>
          <w:i w:val="false"/>
          <w:color w:val="000000"/>
          <w:sz w:val="28"/>
        </w:rPr>
        <w:t>
                                 (Т.А.Ә.)      (қолы)
</w:t>
      </w:r>
    </w:p>
    <w:p>
      <w:pPr>
        <w:spacing w:after="0"/>
        <w:ind w:left="0"/>
        <w:jc w:val="both"/>
      </w:pPr>
      <w:r>
        <w:rPr>
          <w:rFonts w:ascii="Times New Roman"/>
          <w:b w:val="false"/>
          <w:i w:val="false"/>
          <w:color w:val="000000"/>
          <w:sz w:val="28"/>
        </w:rPr>
        <w:t>
      Коды________________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Бақылау және әлеуметтік қорғау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2008 жылғы "___" ________N__________шешімі
</w:t>
      </w:r>
      <w:r>
        <w:rPr>
          <w:rFonts w:ascii="Times New Roman"/>
          <w:b w:val="false"/>
          <w:i w:val="false"/>
          <w:color w:val="000000"/>
          <w:sz w:val="28"/>
        </w:rPr>
        <w:t>
</w:t>
      </w:r>
      <w:r>
        <w:br/>
      </w:r>
      <w:r>
        <w:rPr>
          <w:rFonts w:ascii="Times New Roman"/>
          <w:b w:val="false"/>
          <w:i w:val="false"/>
          <w:color w:val="000000"/>
          <w:sz w:val="28"/>
        </w:rPr>
        <w:t>
                       Іс-қағаз N___________
</w:t>
      </w:r>
    </w:p>
    <w:p>
      <w:pPr>
        <w:spacing w:after="0"/>
        <w:ind w:left="0"/>
        <w:jc w:val="both"/>
      </w:pPr>
      <w:r>
        <w:rPr>
          <w:rFonts w:ascii="Times New Roman"/>
          <w:b w:val="false"/>
          <w:i w:val="false"/>
          <w:color w:val="000000"/>
          <w:sz w:val="28"/>
        </w:rPr>
        <w:t>
Азамат (-ша)________________________________________________________
</w:t>
      </w:r>
      <w:r>
        <w:br/>
      </w:r>
      <w:r>
        <w:rPr>
          <w:rFonts w:ascii="Times New Roman"/>
          <w:b w:val="false"/>
          <w:i w:val="false"/>
          <w:color w:val="000000"/>
          <w:sz w:val="28"/>
        </w:rPr>
        <w:t>
жасы бойынша мемлекеттік базалық әлеуметтік жәрдемақыға ай сайынғы өтемақы тағайындау туралы
</w:t>
      </w:r>
      <w:r>
        <w:br/>
      </w:r>
      <w:r>
        <w:rPr>
          <w:rFonts w:ascii="Times New Roman"/>
          <w:b w:val="false"/>
          <w:i w:val="false"/>
          <w:color w:val="000000"/>
          <w:sz w:val="28"/>
        </w:rPr>
        <w:t>
Жынысы______Туған күні___ ж. "___"________
</w:t>
      </w:r>
      <w:r>
        <w:br/>
      </w:r>
      <w:r>
        <w:rPr>
          <w:rFonts w:ascii="Times New Roman"/>
          <w:b w:val="false"/>
          <w:i w:val="false"/>
          <w:color w:val="000000"/>
          <w:sz w:val="28"/>
        </w:rPr>
        <w:t>
Өтініш берілген күн 200_ж. "___"_________N________
</w:t>
      </w:r>
      <w:r>
        <w:br/>
      </w:r>
      <w:r>
        <w:rPr>
          <w:rFonts w:ascii="Times New Roman"/>
          <w:b w:val="false"/>
          <w:i w:val="false"/>
          <w:color w:val="000000"/>
          <w:sz w:val="28"/>
        </w:rPr>
        <w:t>
Қазақстан Республикасының 2008 ж. "__"____маусымдағы N_____Заңының
</w:t>
      </w:r>
      <w:r>
        <w:br/>
      </w:r>
      <w:r>
        <w:rPr>
          <w:rFonts w:ascii="Times New Roman"/>
          <w:b w:val="false"/>
          <w:i w:val="false"/>
          <w:color w:val="000000"/>
          <w:sz w:val="28"/>
        </w:rPr>
        <w:t>
____-б._____-т. сәйкес ай сайынғы өтемақы тағайындалсын.
</w:t>
      </w:r>
    </w:p>
    <w:p>
      <w:pPr>
        <w:spacing w:after="0"/>
        <w:ind w:left="0"/>
        <w:jc w:val="both"/>
      </w:pPr>
      <w:r>
        <w:rPr>
          <w:rFonts w:ascii="Times New Roman"/>
          <w:b w:val="false"/>
          <w:i w:val="false"/>
          <w:color w:val="000000"/>
          <w:sz w:val="28"/>
        </w:rPr>
        <w:t>
2008 ж. "___"___________бастап 2008 ж. "___"__________
</w:t>
      </w:r>
      <w:r>
        <w:br/>
      </w:r>
      <w:r>
        <w:rPr>
          <w:rFonts w:ascii="Times New Roman"/>
          <w:b w:val="false"/>
          <w:i w:val="false"/>
          <w:color w:val="000000"/>
          <w:sz w:val="28"/>
        </w:rPr>
        <w:t>
кезеңіндегі ай сайынғы өтемақының мөлшері
</w:t>
      </w:r>
    </w:p>
    <w:p>
      <w:pPr>
        <w:spacing w:after="0"/>
        <w:ind w:left="0"/>
        <w:jc w:val="both"/>
      </w:pPr>
      <w:r>
        <w:rPr>
          <w:rFonts w:ascii="Times New Roman"/>
          <w:b w:val="false"/>
          <w:i w:val="false"/>
          <w:color w:val="000000"/>
          <w:sz w:val="28"/>
        </w:rPr>
        <w:t>
_______________________________________________________________теңге
</w:t>
      </w:r>
      <w:r>
        <w:br/>
      </w:r>
      <w:r>
        <w:rPr>
          <w:rFonts w:ascii="Times New Roman"/>
          <w:b w:val="false"/>
          <w:i w:val="false"/>
          <w:color w:val="000000"/>
          <w:sz w:val="28"/>
        </w:rPr>
        <w:t>
                 (кезеңі мен сомасы жазбаша)
</w:t>
      </w:r>
      <w:r>
        <w:br/>
      </w:r>
      <w:r>
        <w:rPr>
          <w:rFonts w:ascii="Times New Roman"/>
          <w:b w:val="false"/>
          <w:i w:val="false"/>
          <w:color w:val="000000"/>
          <w:sz w:val="28"/>
        </w:rPr>
        <w:t>
_______________________________________________________________теңге
</w:t>
      </w:r>
      <w:r>
        <w:br/>
      </w:r>
      <w:r>
        <w:rPr>
          <w:rFonts w:ascii="Times New Roman"/>
          <w:b w:val="false"/>
          <w:i w:val="false"/>
          <w:color w:val="000000"/>
          <w:sz w:val="28"/>
        </w:rPr>
        <w:t>
                 (кезеңі мен сомасы жазбаша)
</w:t>
      </w:r>
      <w:r>
        <w:br/>
      </w:r>
      <w:r>
        <w:rPr>
          <w:rFonts w:ascii="Times New Roman"/>
          <w:b w:val="false"/>
          <w:i w:val="false"/>
          <w:color w:val="000000"/>
          <w:sz w:val="28"/>
        </w:rPr>
        <w:t>
_______________________________________________________________теңге
</w:t>
      </w:r>
      <w:r>
        <w:br/>
      </w:r>
      <w:r>
        <w:rPr>
          <w:rFonts w:ascii="Times New Roman"/>
          <w:b w:val="false"/>
          <w:i w:val="false"/>
          <w:color w:val="000000"/>
          <w:sz w:val="28"/>
        </w:rPr>
        <w:t>
                 (кезеңі мен сомасы жазбаша)
</w:t>
      </w:r>
      <w:r>
        <w:br/>
      </w:r>
      <w:r>
        <w:rPr>
          <w:rFonts w:ascii="Times New Roman"/>
          <w:b w:val="false"/>
          <w:i w:val="false"/>
          <w:color w:val="000000"/>
          <w:sz w:val="28"/>
        </w:rPr>
        <w:t>
_______________________________________________________________теңге
</w:t>
      </w:r>
      <w:r>
        <w:br/>
      </w:r>
      <w:r>
        <w:rPr>
          <w:rFonts w:ascii="Times New Roman"/>
          <w:b w:val="false"/>
          <w:i w:val="false"/>
          <w:color w:val="000000"/>
          <w:sz w:val="28"/>
        </w:rPr>
        <w:t>
                 (кезеңі мен сомасы жазбаша)
</w:t>
      </w:r>
    </w:p>
    <w:p>
      <w:pPr>
        <w:spacing w:after="0"/>
        <w:ind w:left="0"/>
        <w:jc w:val="both"/>
      </w:pPr>
      <w:r>
        <w:rPr>
          <w:rFonts w:ascii="Times New Roman"/>
          <w:b w:val="false"/>
          <w:i w:val="false"/>
          <w:color w:val="000000"/>
          <w:sz w:val="28"/>
        </w:rPr>
        <w:t>
М.О. Департамент директоры _______________ ____________
</w:t>
      </w:r>
      <w:r>
        <w:br/>
      </w:r>
      <w:r>
        <w:rPr>
          <w:rFonts w:ascii="Times New Roman"/>
          <w:b w:val="false"/>
          <w:i w:val="false"/>
          <w:color w:val="000000"/>
          <w:sz w:val="28"/>
        </w:rPr>
        <w:t>
                              (Т.А.Ә.)       (қолы)
</w:t>
      </w:r>
      <w:r>
        <w:br/>
      </w:r>
      <w:r>
        <w:rPr>
          <w:rFonts w:ascii="Times New Roman"/>
          <w:b w:val="false"/>
          <w:i w:val="false"/>
          <w:color w:val="000000"/>
          <w:sz w:val="28"/>
        </w:rPr>
        <w:t>
Басқарма (бөлім)
</w:t>
      </w:r>
      <w:r>
        <w:br/>
      </w:r>
      <w:r>
        <w:rPr>
          <w:rFonts w:ascii="Times New Roman"/>
          <w:b w:val="false"/>
          <w:i w:val="false"/>
          <w:color w:val="000000"/>
          <w:sz w:val="28"/>
        </w:rPr>
        <w:t>
бастығы                   _______________ ____________
</w:t>
      </w:r>
      <w:r>
        <w:br/>
      </w:r>
      <w:r>
        <w:rPr>
          <w:rFonts w:ascii="Times New Roman"/>
          <w:b w:val="false"/>
          <w:i w:val="false"/>
          <w:color w:val="000000"/>
          <w:sz w:val="28"/>
        </w:rPr>
        <w:t>
                              (Т.А.Ә.)       (қолы)
</w:t>
      </w:r>
      <w:r>
        <w:br/>
      </w:r>
      <w:r>
        <w:rPr>
          <w:rFonts w:ascii="Times New Roman"/>
          <w:b w:val="false"/>
          <w:i w:val="false"/>
          <w:color w:val="000000"/>
          <w:sz w:val="28"/>
        </w:rPr>
        <w:t>
Тағайындау жөніндегі
</w:t>
      </w:r>
      <w:r>
        <w:br/>
      </w:r>
      <w:r>
        <w:rPr>
          <w:rFonts w:ascii="Times New Roman"/>
          <w:b w:val="false"/>
          <w:i w:val="false"/>
          <w:color w:val="000000"/>
          <w:sz w:val="28"/>
        </w:rPr>
        <w:t>
маман                     _______________ ____________
</w:t>
      </w:r>
      <w:r>
        <w:br/>
      </w:r>
      <w:r>
        <w:rPr>
          <w:rFonts w:ascii="Times New Roman"/>
          <w:b w:val="false"/>
          <w:i w:val="false"/>
          <w:color w:val="000000"/>
          <w:sz w:val="28"/>
        </w:rPr>
        <w:t>
                              (Т.А.Ә.)       (қолы)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Шeшімнің жобасын дайындағандар:
</w:t>
      </w:r>
      <w:r>
        <w:br/>
      </w:r>
      <w:r>
        <w:rPr>
          <w:rFonts w:ascii="Times New Roman"/>
          <w:b w:val="false"/>
          <w:i w:val="false"/>
          <w:color w:val="000000"/>
          <w:sz w:val="28"/>
        </w:rPr>
        <w:t>
М.О. ЗТМО бөлімшесінің бастығы _____________ ____________
</w:t>
      </w:r>
      <w:r>
        <w:br/>
      </w:r>
      <w:r>
        <w:rPr>
          <w:rFonts w:ascii="Times New Roman"/>
          <w:b w:val="false"/>
          <w:i w:val="false"/>
          <w:color w:val="000000"/>
          <w:sz w:val="28"/>
        </w:rPr>
        <w:t>
                                 (Т.А.Ә.)      (қолы)
</w:t>
      </w:r>
      <w:r>
        <w:br/>
      </w:r>
      <w:r>
        <w:rPr>
          <w:rFonts w:ascii="Times New Roman"/>
          <w:b w:val="false"/>
          <w:i w:val="false"/>
          <w:color w:val="000000"/>
          <w:sz w:val="28"/>
        </w:rPr>
        <w:t>
ЗТМО бөлімшесінің маманы     _____________ ____________
</w:t>
      </w:r>
      <w:r>
        <w:br/>
      </w:r>
      <w:r>
        <w:rPr>
          <w:rFonts w:ascii="Times New Roman"/>
          <w:b w:val="false"/>
          <w:i w:val="false"/>
          <w:color w:val="000000"/>
          <w:sz w:val="28"/>
        </w:rPr>
        <w:t>
                                (Т.А.Ә.)      (қолы)
</w:t>
      </w:r>
    </w:p>
    <w:p>
      <w:pPr>
        <w:spacing w:after="0"/>
        <w:ind w:left="0"/>
        <w:jc w:val="both"/>
      </w:pPr>
      <w:r>
        <w:rPr>
          <w:rFonts w:ascii="Times New Roman"/>
          <w:b w:val="false"/>
          <w:i w:val="false"/>
          <w:color w:val="000000"/>
          <w:sz w:val="28"/>
        </w:rPr>
        <w:t>
      Коды________________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Бақылау және әлеуметтік қорғау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2008 жылғы "___" ________N__________шешімі
</w:t>
      </w:r>
      <w:r>
        <w:rPr>
          <w:rFonts w:ascii="Times New Roman"/>
          <w:b w:val="false"/>
          <w:i w:val="false"/>
          <w:color w:val="000000"/>
          <w:sz w:val="28"/>
        </w:rPr>
        <w:t>
</w:t>
      </w:r>
      <w:r>
        <w:br/>
      </w:r>
      <w:r>
        <w:rPr>
          <w:rFonts w:ascii="Times New Roman"/>
          <w:b w:val="false"/>
          <w:i w:val="false"/>
          <w:color w:val="000000"/>
          <w:sz w:val="28"/>
        </w:rPr>
        <w:t>
                       Іс-қағаз N___________
</w:t>
      </w:r>
    </w:p>
    <w:p>
      <w:pPr>
        <w:spacing w:after="0"/>
        <w:ind w:left="0"/>
        <w:jc w:val="both"/>
      </w:pPr>
      <w:r>
        <w:rPr>
          <w:rFonts w:ascii="Times New Roman"/>
          <w:b w:val="false"/>
          <w:i w:val="false"/>
          <w:color w:val="000000"/>
          <w:sz w:val="28"/>
        </w:rPr>
        <w:t>
Азамат (-ша)________________________________________________________
</w:t>
      </w:r>
      <w:r>
        <w:br/>
      </w:r>
      <w:r>
        <w:rPr>
          <w:rFonts w:ascii="Times New Roman"/>
          <w:b w:val="false"/>
          <w:i w:val="false"/>
          <w:color w:val="000000"/>
          <w:sz w:val="28"/>
        </w:rPr>
        <w:t>
Мемлекеттік әлеуметтік жәрдемақы мөлшеріне дейін жеткізілген
</w:t>
      </w:r>
      <w:r>
        <w:br/>
      </w:r>
      <w:r>
        <w:rPr>
          <w:rFonts w:ascii="Times New Roman"/>
          <w:b w:val="false"/>
          <w:i w:val="false"/>
          <w:color w:val="000000"/>
          <w:sz w:val="28"/>
        </w:rPr>
        <w:t>
зейнетақы төлемдеріне ай сайынғы өтемақы тағайындау туралы
</w:t>
      </w:r>
      <w:r>
        <w:br/>
      </w:r>
      <w:r>
        <w:rPr>
          <w:rFonts w:ascii="Times New Roman"/>
          <w:b w:val="false"/>
          <w:i w:val="false"/>
          <w:color w:val="000000"/>
          <w:sz w:val="28"/>
        </w:rPr>
        <w:t>
Жынысы______Туған күні___ ж. "___"________
</w:t>
      </w:r>
      <w:r>
        <w:br/>
      </w:r>
      <w:r>
        <w:rPr>
          <w:rFonts w:ascii="Times New Roman"/>
          <w:b w:val="false"/>
          <w:i w:val="false"/>
          <w:color w:val="000000"/>
          <w:sz w:val="28"/>
        </w:rPr>
        <w:t>
Өтініш берілген күн 200_ж. "___"_________N________
</w:t>
      </w:r>
      <w:r>
        <w:br/>
      </w:r>
      <w:r>
        <w:rPr>
          <w:rFonts w:ascii="Times New Roman"/>
          <w:b w:val="false"/>
          <w:i w:val="false"/>
          <w:color w:val="000000"/>
          <w:sz w:val="28"/>
        </w:rPr>
        <w:t>
Қазақстан Республикасының 2008 ж. "__"____маусымдағы N_____Заңының
</w:t>
      </w:r>
      <w:r>
        <w:br/>
      </w:r>
      <w:r>
        <w:rPr>
          <w:rFonts w:ascii="Times New Roman"/>
          <w:b w:val="false"/>
          <w:i w:val="false"/>
          <w:color w:val="000000"/>
          <w:sz w:val="28"/>
        </w:rPr>
        <w:t>
____-б._____-т. сәйкес ай сайынғы өтемақы тағайындалсын.
</w:t>
      </w:r>
    </w:p>
    <w:p>
      <w:pPr>
        <w:spacing w:after="0"/>
        <w:ind w:left="0"/>
        <w:jc w:val="both"/>
      </w:pPr>
      <w:r>
        <w:rPr>
          <w:rFonts w:ascii="Times New Roman"/>
          <w:b w:val="false"/>
          <w:i w:val="false"/>
          <w:color w:val="000000"/>
          <w:sz w:val="28"/>
        </w:rPr>
        <w:t>
2008 ж. "___"___________бастап 2008 ж. "___"__________
</w:t>
      </w:r>
      <w:r>
        <w:br/>
      </w:r>
      <w:r>
        <w:rPr>
          <w:rFonts w:ascii="Times New Roman"/>
          <w:b w:val="false"/>
          <w:i w:val="false"/>
          <w:color w:val="000000"/>
          <w:sz w:val="28"/>
        </w:rPr>
        <w:t>
кезеңіндегі ай сайынғы өтемақының мөлшері
</w:t>
      </w:r>
    </w:p>
    <w:p>
      <w:pPr>
        <w:spacing w:after="0"/>
        <w:ind w:left="0"/>
        <w:jc w:val="both"/>
      </w:pPr>
      <w:r>
        <w:rPr>
          <w:rFonts w:ascii="Times New Roman"/>
          <w:b w:val="false"/>
          <w:i w:val="false"/>
          <w:color w:val="000000"/>
          <w:sz w:val="28"/>
        </w:rPr>
        <w:t>
_______________________________________________________________теңге
</w:t>
      </w:r>
      <w:r>
        <w:br/>
      </w:r>
      <w:r>
        <w:rPr>
          <w:rFonts w:ascii="Times New Roman"/>
          <w:b w:val="false"/>
          <w:i w:val="false"/>
          <w:color w:val="000000"/>
          <w:sz w:val="28"/>
        </w:rPr>
        <w:t>
                 (кезеңі мен сомасы жазбаша)
</w:t>
      </w:r>
      <w:r>
        <w:br/>
      </w:r>
      <w:r>
        <w:rPr>
          <w:rFonts w:ascii="Times New Roman"/>
          <w:b w:val="false"/>
          <w:i w:val="false"/>
          <w:color w:val="000000"/>
          <w:sz w:val="28"/>
        </w:rPr>
        <w:t>
_______________________________________________________________теңге
</w:t>
      </w:r>
      <w:r>
        <w:br/>
      </w:r>
      <w:r>
        <w:rPr>
          <w:rFonts w:ascii="Times New Roman"/>
          <w:b w:val="false"/>
          <w:i w:val="false"/>
          <w:color w:val="000000"/>
          <w:sz w:val="28"/>
        </w:rPr>
        <w:t>
                 (кезеңі мен сомасы жазбаша)
</w:t>
      </w:r>
      <w:r>
        <w:br/>
      </w:r>
      <w:r>
        <w:rPr>
          <w:rFonts w:ascii="Times New Roman"/>
          <w:b w:val="false"/>
          <w:i w:val="false"/>
          <w:color w:val="000000"/>
          <w:sz w:val="28"/>
        </w:rPr>
        <w:t>
_______________________________________________________________теңге
</w:t>
      </w:r>
      <w:r>
        <w:br/>
      </w:r>
      <w:r>
        <w:rPr>
          <w:rFonts w:ascii="Times New Roman"/>
          <w:b w:val="false"/>
          <w:i w:val="false"/>
          <w:color w:val="000000"/>
          <w:sz w:val="28"/>
        </w:rPr>
        <w:t>
                 (кезеңі мен сомасы жазбаша)
</w:t>
      </w:r>
      <w:r>
        <w:br/>
      </w:r>
      <w:r>
        <w:rPr>
          <w:rFonts w:ascii="Times New Roman"/>
          <w:b w:val="false"/>
          <w:i w:val="false"/>
          <w:color w:val="000000"/>
          <w:sz w:val="28"/>
        </w:rPr>
        <w:t>
_______________________________________________________________теңге
</w:t>
      </w:r>
      <w:r>
        <w:br/>
      </w:r>
      <w:r>
        <w:rPr>
          <w:rFonts w:ascii="Times New Roman"/>
          <w:b w:val="false"/>
          <w:i w:val="false"/>
          <w:color w:val="000000"/>
          <w:sz w:val="28"/>
        </w:rPr>
        <w:t>
                 (кезеңі мен сомасы жазбаша)
</w:t>
      </w:r>
    </w:p>
    <w:p>
      <w:pPr>
        <w:spacing w:after="0"/>
        <w:ind w:left="0"/>
        <w:jc w:val="both"/>
      </w:pPr>
      <w:r>
        <w:rPr>
          <w:rFonts w:ascii="Times New Roman"/>
          <w:b w:val="false"/>
          <w:i w:val="false"/>
          <w:color w:val="000000"/>
          <w:sz w:val="28"/>
        </w:rPr>
        <w:t>
М.О. Департамент директоры _______________ ____________
</w:t>
      </w:r>
      <w:r>
        <w:br/>
      </w:r>
      <w:r>
        <w:rPr>
          <w:rFonts w:ascii="Times New Roman"/>
          <w:b w:val="false"/>
          <w:i w:val="false"/>
          <w:color w:val="000000"/>
          <w:sz w:val="28"/>
        </w:rPr>
        <w:t>
                               (Т.А.Ә.)       (қолы)
</w:t>
      </w:r>
      <w:r>
        <w:br/>
      </w:r>
      <w:r>
        <w:rPr>
          <w:rFonts w:ascii="Times New Roman"/>
          <w:b w:val="false"/>
          <w:i w:val="false"/>
          <w:color w:val="000000"/>
          <w:sz w:val="28"/>
        </w:rPr>
        <w:t>
Басқарма (бөлім)
</w:t>
      </w:r>
      <w:r>
        <w:br/>
      </w:r>
      <w:r>
        <w:rPr>
          <w:rFonts w:ascii="Times New Roman"/>
          <w:b w:val="false"/>
          <w:i w:val="false"/>
          <w:color w:val="000000"/>
          <w:sz w:val="28"/>
        </w:rPr>
        <w:t>
бастығы                   _______________ ____________
</w:t>
      </w:r>
      <w:r>
        <w:br/>
      </w:r>
      <w:r>
        <w:rPr>
          <w:rFonts w:ascii="Times New Roman"/>
          <w:b w:val="false"/>
          <w:i w:val="false"/>
          <w:color w:val="000000"/>
          <w:sz w:val="28"/>
        </w:rPr>
        <w:t>
                              (Т.А.Ә.)       (қолы)
</w:t>
      </w:r>
      <w:r>
        <w:br/>
      </w:r>
      <w:r>
        <w:rPr>
          <w:rFonts w:ascii="Times New Roman"/>
          <w:b w:val="false"/>
          <w:i w:val="false"/>
          <w:color w:val="000000"/>
          <w:sz w:val="28"/>
        </w:rPr>
        <w:t>
Тағайындау жөніндегі
</w:t>
      </w:r>
      <w:r>
        <w:br/>
      </w:r>
      <w:r>
        <w:rPr>
          <w:rFonts w:ascii="Times New Roman"/>
          <w:b w:val="false"/>
          <w:i w:val="false"/>
          <w:color w:val="000000"/>
          <w:sz w:val="28"/>
        </w:rPr>
        <w:t>
маман                     _______________ ____________
</w:t>
      </w:r>
      <w:r>
        <w:br/>
      </w:r>
      <w:r>
        <w:rPr>
          <w:rFonts w:ascii="Times New Roman"/>
          <w:b w:val="false"/>
          <w:i w:val="false"/>
          <w:color w:val="000000"/>
          <w:sz w:val="28"/>
        </w:rPr>
        <w:t>
                              (Т.А.Ә.)       (қолы)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Шeшімнің жобасын дайындағандар:
</w:t>
      </w:r>
      <w:r>
        <w:br/>
      </w:r>
      <w:r>
        <w:rPr>
          <w:rFonts w:ascii="Times New Roman"/>
          <w:b w:val="false"/>
          <w:i w:val="false"/>
          <w:color w:val="000000"/>
          <w:sz w:val="28"/>
        </w:rPr>
        <w:t>
М.О. ЗТМО бөлімшесінің бастығы _____________ ____________
</w:t>
      </w:r>
      <w:r>
        <w:br/>
      </w:r>
      <w:r>
        <w:rPr>
          <w:rFonts w:ascii="Times New Roman"/>
          <w:b w:val="false"/>
          <w:i w:val="false"/>
          <w:color w:val="000000"/>
          <w:sz w:val="28"/>
        </w:rPr>
        <w:t>
                                 (Т.А.Ә.)      (қолы)
</w:t>
      </w:r>
      <w:r>
        <w:br/>
      </w:r>
      <w:r>
        <w:rPr>
          <w:rFonts w:ascii="Times New Roman"/>
          <w:b w:val="false"/>
          <w:i w:val="false"/>
          <w:color w:val="000000"/>
          <w:sz w:val="28"/>
        </w:rPr>
        <w:t>
ЗТМО бөлімшесінің маманы     _____________ ____________
</w:t>
      </w:r>
      <w:r>
        <w:br/>
      </w:r>
      <w:r>
        <w:rPr>
          <w:rFonts w:ascii="Times New Roman"/>
          <w:b w:val="false"/>
          <w:i w:val="false"/>
          <w:color w:val="000000"/>
          <w:sz w:val="28"/>
        </w:rPr>
        <w:t>
                                 (Т.А.Ә.)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Әскери қызметшілердің, ішкі істер органдары қызметкерлерінің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қатарындағы зейнеткердің зейнеткерлік іс-қағазынан базалық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 төлеміне ай сайынғы өтемақы тағайындау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үзінді көшірме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Зейнеткерлік іс-қағаз N__________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Тегі______________Аты_____________Әкесінің аты_______________
</w:t>
      </w:r>
      <w:r>
        <w:br/>
      </w:r>
      <w:r>
        <w:rPr>
          <w:rFonts w:ascii="Times New Roman"/>
          <w:b w:val="false"/>
          <w:i w:val="false"/>
          <w:color w:val="000000"/>
          <w:sz w:val="28"/>
        </w:rPr>
        <w:t>
Туған күні___________ж. "___"______________
</w:t>
      </w:r>
      <w:r>
        <w:br/>
      </w:r>
      <w:r>
        <w:rPr>
          <w:rFonts w:ascii="Times New Roman"/>
          <w:b w:val="false"/>
          <w:i w:val="false"/>
          <w:color w:val="000000"/>
          <w:sz w:val="28"/>
        </w:rPr>
        <w:t>
Тұрғылықты мекен-жайы_______________________________________________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2008 ж.______ - ______үшін 2008 ж._______бастап___________кезеңінде
</w:t>
      </w:r>
      <w:r>
        <w:br/>
      </w:r>
      <w:r>
        <w:rPr>
          <w:rFonts w:ascii="Times New Roman"/>
          <w:b w:val="false"/>
          <w:i w:val="false"/>
          <w:color w:val="000000"/>
          <w:sz w:val="28"/>
        </w:rPr>
        <w:t>
(1-жарты жылдықтағы төлеу кезеңі)      (төлем айлары)
</w:t>
      </w:r>
      <w:r>
        <w:br/>
      </w:r>
      <w:r>
        <w:rPr>
          <w:rFonts w:ascii="Times New Roman"/>
          <w:b w:val="false"/>
          <w:i w:val="false"/>
          <w:color w:val="000000"/>
          <w:sz w:val="28"/>
        </w:rPr>
        <w:t>
_________________теңгеден_________________________
</w:t>
      </w:r>
      <w:r>
        <w:br/>
      </w:r>
      <w:r>
        <w:rPr>
          <w:rFonts w:ascii="Times New Roman"/>
          <w:b w:val="false"/>
          <w:i w:val="false"/>
          <w:color w:val="000000"/>
          <w:sz w:val="28"/>
        </w:rPr>
        <w:t>
(ай сайынғы сома)            (сомасы жазбаша)
</w:t>
      </w:r>
      <w:r>
        <w:br/>
      </w:r>
      <w:r>
        <w:rPr>
          <w:rFonts w:ascii="Times New Roman"/>
          <w:b w:val="false"/>
          <w:i w:val="false"/>
          <w:color w:val="000000"/>
          <w:sz w:val="28"/>
        </w:rPr>
        <w:t>
ай сайынғы өтемақы төленсін*
</w:t>
      </w:r>
      <w:r>
        <w:br/>
      </w:r>
      <w:r>
        <w:rPr>
          <w:rFonts w:ascii="Times New Roman"/>
          <w:b w:val="false"/>
          <w:i w:val="false"/>
          <w:color w:val="000000"/>
          <w:sz w:val="28"/>
        </w:rPr>
        <w:t>
Негіздеме:__________________________________________________________
</w:t>
      </w:r>
    </w:p>
    <w:p>
      <w:pPr>
        <w:spacing w:after="0"/>
        <w:ind w:left="0"/>
        <w:jc w:val="both"/>
      </w:pPr>
      <w:r>
        <w:rPr>
          <w:rFonts w:ascii="Times New Roman"/>
          <w:b w:val="false"/>
          <w:i w:val="false"/>
          <w:color w:val="000000"/>
          <w:sz w:val="28"/>
        </w:rPr>
        <w:t>
М.О.       Басшы ____________ ____________________
</w:t>
      </w:r>
      <w:r>
        <w:br/>
      </w:r>
      <w:r>
        <w:rPr>
          <w:rFonts w:ascii="Times New Roman"/>
          <w:b w:val="false"/>
          <w:i w:val="false"/>
          <w:color w:val="000000"/>
          <w:sz w:val="28"/>
        </w:rPr>
        <w:t>
                    (қолы)          (Т.А.Ә.)
</w:t>
      </w:r>
      <w:r>
        <w:br/>
      </w:r>
      <w:r>
        <w:rPr>
          <w:rFonts w:ascii="Times New Roman"/>
          <w:b w:val="false"/>
          <w:i w:val="false"/>
          <w:color w:val="000000"/>
          <w:sz w:val="28"/>
        </w:rPr>
        <w:t>
           Маман ____________ ____________________
</w:t>
      </w:r>
      <w:r>
        <w:br/>
      </w:r>
      <w:r>
        <w:rPr>
          <w:rFonts w:ascii="Times New Roman"/>
          <w:b w:val="false"/>
          <w:i w:val="false"/>
          <w:color w:val="000000"/>
          <w:sz w:val="28"/>
        </w:rPr>
        <w:t>
                    (қолы)          (Т.А.Ә.)
</w:t>
      </w:r>
    </w:p>
    <w:p>
      <w:pPr>
        <w:spacing w:after="0"/>
        <w:ind w:left="0"/>
        <w:jc w:val="both"/>
      </w:pPr>
      <w:r>
        <w:rPr>
          <w:rFonts w:ascii="Times New Roman"/>
          <w:b w:val="false"/>
          <w:i w:val="false"/>
          <w:color w:val="000000"/>
          <w:sz w:val="28"/>
        </w:rPr>
        <w:t>
</w:t>
      </w:r>
      <w:r>
        <w:rPr>
          <w:rFonts w:ascii="Times New Roman"/>
          <w:b/>
          <w:i w:val="false"/>
          <w:color w:val="000000"/>
          <w:sz w:val="28"/>
        </w:rPr>
        <w:t>
      Ескертпе: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толық емес ай үшін төлем жүргізілген кезде - 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2008 ж.____ __ күн үшін шілде -________ тг._____________
</w:t>
      </w:r>
      <w:r>
        <w:rPr>
          <w:rFonts w:ascii="Times New Roman"/>
          <w:b w:val="false"/>
          <w:i w:val="false"/>
          <w:color w:val="000000"/>
          <w:sz w:val="28"/>
        </w:rPr>
        <w:t>
</w:t>
      </w:r>
      <w:r>
        <w:br/>
      </w:r>
      <w:r>
        <w:rPr>
          <w:rFonts w:ascii="Times New Roman"/>
          <w:b w:val="false"/>
          <w:i w:val="false"/>
          <w:color w:val="000000"/>
          <w:sz w:val="28"/>
        </w:rPr>
        <w:t>
        (толық емес айдың күндер саны)       (сомасы жазбаша)
</w:t>
      </w:r>
      <w:r>
        <w:br/>
      </w:r>
      <w:r>
        <w:rPr>
          <w:rFonts w:ascii="Times New Roman"/>
          <w:b w:val="false"/>
          <w:i w:val="false"/>
          <w:color w:val="000000"/>
          <w:sz w:val="28"/>
        </w:rPr>
        <w:t>
</w:t>
      </w:r>
      <w:r>
        <w:rPr>
          <w:rFonts w:ascii="Times New Roman"/>
          <w:b/>
          <w:i w:val="false"/>
          <w:color w:val="000000"/>
          <w:sz w:val="28"/>
        </w:rPr>
        <w:t>
деп көрсетіледі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Әскери қызметшілердің, ішкі істер органдары қызметкерлерінің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қатарындағы мемлекеттік базалық әлеуметтік жәрдемақы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алушының іс-қағазынан базалық зейнетақы төлеміне ай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сайынғы өтемақы тағайындау туралы үзінді көшірме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Іс-қағаз N__________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Тегі______________Аты_____________Әкесінің аты_______________
</w:t>
      </w:r>
      <w:r>
        <w:br/>
      </w:r>
      <w:r>
        <w:rPr>
          <w:rFonts w:ascii="Times New Roman"/>
          <w:b w:val="false"/>
          <w:i w:val="false"/>
          <w:color w:val="000000"/>
          <w:sz w:val="28"/>
        </w:rPr>
        <w:t>
Туған күні___________ж. "___"______________
</w:t>
      </w:r>
      <w:r>
        <w:br/>
      </w:r>
      <w:r>
        <w:rPr>
          <w:rFonts w:ascii="Times New Roman"/>
          <w:b w:val="false"/>
          <w:i w:val="false"/>
          <w:color w:val="000000"/>
          <w:sz w:val="28"/>
        </w:rPr>
        <w:t>
Тұрғылықты мекен-жайы_______________________________________________
</w:t>
      </w:r>
      <w:r>
        <w:br/>
      </w:r>
      <w:r>
        <w:rPr>
          <w:rFonts w:ascii="Times New Roman"/>
          <w:b w:val="false"/>
          <w:i w:val="false"/>
          <w:color w:val="000000"/>
          <w:sz w:val="28"/>
        </w:rPr>
        <w:t>
Жәрдемақы түрі______________________________________________________
</w:t>
      </w:r>
      <w:r>
        <w:br/>
      </w:r>
      <w:r>
        <w:rPr>
          <w:rFonts w:ascii="Times New Roman"/>
          <w:b w:val="false"/>
          <w:i w:val="false"/>
          <w:color w:val="000000"/>
          <w:sz w:val="28"/>
        </w:rPr>
        <w:t>
         (мүгедектігі бойынша, асыраушысынан айрылу жағдайы бойынша)
</w:t>
      </w:r>
      <w:r>
        <w:br/>
      </w:r>
      <w:r>
        <w:rPr>
          <w:rFonts w:ascii="Times New Roman"/>
          <w:b w:val="false"/>
          <w:i w:val="false"/>
          <w:color w:val="000000"/>
          <w:sz w:val="28"/>
        </w:rPr>
        <w:t>
2008 ж.______ - ______үшін 2008 ж._______бастап___________кезеңінде
</w:t>
      </w:r>
      <w:r>
        <w:br/>
      </w:r>
      <w:r>
        <w:rPr>
          <w:rFonts w:ascii="Times New Roman"/>
          <w:b w:val="false"/>
          <w:i w:val="false"/>
          <w:color w:val="000000"/>
          <w:sz w:val="28"/>
        </w:rPr>
        <w:t>
(1-жарты жылдықтағы төлеу кезеңі)      (төлем айлары)
</w:t>
      </w:r>
      <w:r>
        <w:br/>
      </w:r>
      <w:r>
        <w:rPr>
          <w:rFonts w:ascii="Times New Roman"/>
          <w:b w:val="false"/>
          <w:i w:val="false"/>
          <w:color w:val="000000"/>
          <w:sz w:val="28"/>
        </w:rPr>
        <w:t>
_________________теңгеден_________________________
</w:t>
      </w:r>
      <w:r>
        <w:br/>
      </w:r>
      <w:r>
        <w:rPr>
          <w:rFonts w:ascii="Times New Roman"/>
          <w:b w:val="false"/>
          <w:i w:val="false"/>
          <w:color w:val="000000"/>
          <w:sz w:val="28"/>
        </w:rPr>
        <w:t>
(ай сайынғы сома)            (сомасы жазбаша)
</w:t>
      </w:r>
      <w:r>
        <w:br/>
      </w:r>
      <w:r>
        <w:rPr>
          <w:rFonts w:ascii="Times New Roman"/>
          <w:b w:val="false"/>
          <w:i w:val="false"/>
          <w:color w:val="000000"/>
          <w:sz w:val="28"/>
        </w:rPr>
        <w:t>
ай сайынғы өтемақы төленсін*
</w:t>
      </w:r>
      <w:r>
        <w:br/>
      </w:r>
      <w:r>
        <w:rPr>
          <w:rFonts w:ascii="Times New Roman"/>
          <w:b w:val="false"/>
          <w:i w:val="false"/>
          <w:color w:val="000000"/>
          <w:sz w:val="28"/>
        </w:rPr>
        <w:t>
Негіздеме:__________________________________________________________
</w:t>
      </w:r>
    </w:p>
    <w:p>
      <w:pPr>
        <w:spacing w:after="0"/>
        <w:ind w:left="0"/>
        <w:jc w:val="both"/>
      </w:pPr>
      <w:r>
        <w:rPr>
          <w:rFonts w:ascii="Times New Roman"/>
          <w:b w:val="false"/>
          <w:i w:val="false"/>
          <w:color w:val="000000"/>
          <w:sz w:val="28"/>
        </w:rPr>
        <w:t>
М.О.       Басшы ____________ ____________________
</w:t>
      </w:r>
      <w:r>
        <w:br/>
      </w:r>
      <w:r>
        <w:rPr>
          <w:rFonts w:ascii="Times New Roman"/>
          <w:b w:val="false"/>
          <w:i w:val="false"/>
          <w:color w:val="000000"/>
          <w:sz w:val="28"/>
        </w:rPr>
        <w:t>
                    (қолы)          (Т.А.Ә.)
</w:t>
      </w:r>
      <w:r>
        <w:br/>
      </w:r>
      <w:r>
        <w:rPr>
          <w:rFonts w:ascii="Times New Roman"/>
          <w:b w:val="false"/>
          <w:i w:val="false"/>
          <w:color w:val="000000"/>
          <w:sz w:val="28"/>
        </w:rPr>
        <w:t>
           Маман ____________ ____________________
</w:t>
      </w:r>
      <w:r>
        <w:br/>
      </w:r>
      <w:r>
        <w:rPr>
          <w:rFonts w:ascii="Times New Roman"/>
          <w:b w:val="false"/>
          <w:i w:val="false"/>
          <w:color w:val="000000"/>
          <w:sz w:val="28"/>
        </w:rPr>
        <w:t>
                    (қолы)          (Т.А.Ә.)
</w:t>
      </w:r>
    </w:p>
    <w:p>
      <w:pPr>
        <w:spacing w:after="0"/>
        <w:ind w:left="0"/>
        <w:jc w:val="both"/>
      </w:pPr>
      <w:r>
        <w:rPr>
          <w:rFonts w:ascii="Times New Roman"/>
          <w:b w:val="false"/>
          <w:i w:val="false"/>
          <w:color w:val="000000"/>
          <w:sz w:val="28"/>
        </w:rPr>
        <w:t>
</w:t>
      </w:r>
      <w:r>
        <w:rPr>
          <w:rFonts w:ascii="Times New Roman"/>
          <w:b/>
          <w:i w:val="false"/>
          <w:color w:val="000000"/>
          <w:sz w:val="28"/>
        </w:rPr>
        <w:t>
      Ескертпе: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толық емес ай үшін төлем жүргізілген кезде - 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2008 ж.____ __ күн үшін шілде -________ тг._____________
</w:t>
      </w:r>
      <w:r>
        <w:rPr>
          <w:rFonts w:ascii="Times New Roman"/>
          <w:b w:val="false"/>
          <w:i w:val="false"/>
          <w:color w:val="000000"/>
          <w:sz w:val="28"/>
        </w:rPr>
        <w:t>
</w:t>
      </w:r>
      <w:r>
        <w:br/>
      </w:r>
      <w:r>
        <w:rPr>
          <w:rFonts w:ascii="Times New Roman"/>
          <w:b w:val="false"/>
          <w:i w:val="false"/>
          <w:color w:val="000000"/>
          <w:sz w:val="28"/>
        </w:rPr>
        <w:t>
        (толық емес айдың күндер саны)       (сомасы жазбаша)
</w:t>
      </w:r>
      <w:r>
        <w:br/>
      </w:r>
      <w:r>
        <w:rPr>
          <w:rFonts w:ascii="Times New Roman"/>
          <w:b w:val="false"/>
          <w:i w:val="false"/>
          <w:color w:val="000000"/>
          <w:sz w:val="28"/>
        </w:rPr>
        <w:t>
</w:t>
      </w:r>
      <w:r>
        <w:rPr>
          <w:rFonts w:ascii="Times New Roman"/>
          <w:b/>
          <w:i w:val="false"/>
          <w:color w:val="000000"/>
          <w:sz w:val="28"/>
        </w:rPr>
        <w:t>
деп көрсетіледі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Әскери қызметшілердің, ішкі істер органдары қызметкерлерінің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қатарындағы мемлекеттік базалық әлеуметтік жәрдемақы алушының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іс-қағазынан мүгедектігі бойынша, асыраушысынан айрылу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жағдайы бойынша жәрдемақыларға ай сайынғы өтемақы тағайындау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үзінді көшірме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Іс-қағаз N__________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Тегі______________Аты_____________Әкесінің аты_______________
</w:t>
      </w:r>
      <w:r>
        <w:br/>
      </w:r>
      <w:r>
        <w:rPr>
          <w:rFonts w:ascii="Times New Roman"/>
          <w:b w:val="false"/>
          <w:i w:val="false"/>
          <w:color w:val="000000"/>
          <w:sz w:val="28"/>
        </w:rPr>
        <w:t>
Туған күні___________ж. "___"______________
</w:t>
      </w:r>
      <w:r>
        <w:br/>
      </w:r>
      <w:r>
        <w:rPr>
          <w:rFonts w:ascii="Times New Roman"/>
          <w:b w:val="false"/>
          <w:i w:val="false"/>
          <w:color w:val="000000"/>
          <w:sz w:val="28"/>
        </w:rPr>
        <w:t>
Тұрғылықты мекен-жайы_______________________________________________
</w:t>
      </w:r>
      <w:r>
        <w:br/>
      </w:r>
      <w:r>
        <w:rPr>
          <w:rFonts w:ascii="Times New Roman"/>
          <w:b w:val="false"/>
          <w:i w:val="false"/>
          <w:color w:val="000000"/>
          <w:sz w:val="28"/>
        </w:rPr>
        <w:t>
Жәрдемақы түрі______________________________________________________
</w:t>
      </w:r>
      <w:r>
        <w:br/>
      </w:r>
      <w:r>
        <w:rPr>
          <w:rFonts w:ascii="Times New Roman"/>
          <w:b w:val="false"/>
          <w:i w:val="false"/>
          <w:color w:val="000000"/>
          <w:sz w:val="28"/>
        </w:rPr>
        <w:t>
         (мүгедектігі бойынша, асыраушысынан айрылу жағдайы бойынша)
</w:t>
      </w:r>
      <w:r>
        <w:br/>
      </w:r>
      <w:r>
        <w:rPr>
          <w:rFonts w:ascii="Times New Roman"/>
          <w:b w:val="false"/>
          <w:i w:val="false"/>
          <w:color w:val="000000"/>
          <w:sz w:val="28"/>
        </w:rPr>
        <w:t>
2008 ж.______ - ______үшін 2008 ж._______бастап___________кезеңінде
</w:t>
      </w:r>
      <w:r>
        <w:br/>
      </w:r>
      <w:r>
        <w:rPr>
          <w:rFonts w:ascii="Times New Roman"/>
          <w:b w:val="false"/>
          <w:i w:val="false"/>
          <w:color w:val="000000"/>
          <w:sz w:val="28"/>
        </w:rPr>
        <w:t>
(1-жарты жылдықтағы төлеу кезеңі)      (төлем айлары)
</w:t>
      </w:r>
      <w:r>
        <w:br/>
      </w:r>
      <w:r>
        <w:rPr>
          <w:rFonts w:ascii="Times New Roman"/>
          <w:b w:val="false"/>
          <w:i w:val="false"/>
          <w:color w:val="000000"/>
          <w:sz w:val="28"/>
        </w:rPr>
        <w:t>
_________________теңгеден_________________________
</w:t>
      </w:r>
      <w:r>
        <w:br/>
      </w:r>
      <w:r>
        <w:rPr>
          <w:rFonts w:ascii="Times New Roman"/>
          <w:b w:val="false"/>
          <w:i w:val="false"/>
          <w:color w:val="000000"/>
          <w:sz w:val="28"/>
        </w:rPr>
        <w:t>
(ай сайынғы сома)            (сомасы жазбаша)
</w:t>
      </w:r>
      <w:r>
        <w:br/>
      </w:r>
      <w:r>
        <w:rPr>
          <w:rFonts w:ascii="Times New Roman"/>
          <w:b w:val="false"/>
          <w:i w:val="false"/>
          <w:color w:val="000000"/>
          <w:sz w:val="28"/>
        </w:rPr>
        <w:t>
ай сайынғы өтемақы төленсін*
</w:t>
      </w:r>
      <w:r>
        <w:br/>
      </w:r>
      <w:r>
        <w:rPr>
          <w:rFonts w:ascii="Times New Roman"/>
          <w:b w:val="false"/>
          <w:i w:val="false"/>
          <w:color w:val="000000"/>
          <w:sz w:val="28"/>
        </w:rPr>
        <w:t>
Негіздеме:__________________________________________________________
</w:t>
      </w:r>
    </w:p>
    <w:p>
      <w:pPr>
        <w:spacing w:after="0"/>
        <w:ind w:left="0"/>
        <w:jc w:val="both"/>
      </w:pPr>
      <w:r>
        <w:rPr>
          <w:rFonts w:ascii="Times New Roman"/>
          <w:b w:val="false"/>
          <w:i w:val="false"/>
          <w:color w:val="000000"/>
          <w:sz w:val="28"/>
        </w:rPr>
        <w:t>
М.О.       Басшы ____________ ____________________
</w:t>
      </w:r>
      <w:r>
        <w:br/>
      </w:r>
      <w:r>
        <w:rPr>
          <w:rFonts w:ascii="Times New Roman"/>
          <w:b w:val="false"/>
          <w:i w:val="false"/>
          <w:color w:val="000000"/>
          <w:sz w:val="28"/>
        </w:rPr>
        <w:t>
                    (қолы)          (Т.А.Ә.)
</w:t>
      </w:r>
      <w:r>
        <w:br/>
      </w:r>
      <w:r>
        <w:rPr>
          <w:rFonts w:ascii="Times New Roman"/>
          <w:b w:val="false"/>
          <w:i w:val="false"/>
          <w:color w:val="000000"/>
          <w:sz w:val="28"/>
        </w:rPr>
        <w:t>
           Маман ____________ ____________________
</w:t>
      </w:r>
      <w:r>
        <w:br/>
      </w:r>
      <w:r>
        <w:rPr>
          <w:rFonts w:ascii="Times New Roman"/>
          <w:b w:val="false"/>
          <w:i w:val="false"/>
          <w:color w:val="000000"/>
          <w:sz w:val="28"/>
        </w:rPr>
        <w:t>
                    (қолы)          (Т.А.Ә.)
</w:t>
      </w:r>
    </w:p>
    <w:p>
      <w:pPr>
        <w:spacing w:after="0"/>
        <w:ind w:left="0"/>
        <w:jc w:val="both"/>
      </w:pPr>
      <w:r>
        <w:rPr>
          <w:rFonts w:ascii="Times New Roman"/>
          <w:b w:val="false"/>
          <w:i w:val="false"/>
          <w:color w:val="000000"/>
          <w:sz w:val="28"/>
        </w:rPr>
        <w:t>
</w:t>
      </w:r>
      <w:r>
        <w:rPr>
          <w:rFonts w:ascii="Times New Roman"/>
          <w:b/>
          <w:i w:val="false"/>
          <w:color w:val="000000"/>
          <w:sz w:val="28"/>
        </w:rPr>
        <w:t>
      Ескертпе: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толық емес ай үшін төлем жүргізілген кезде - 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2008 ж.____ __ күн үшін шілде -________ тг._____________
</w:t>
      </w:r>
      <w:r>
        <w:rPr>
          <w:rFonts w:ascii="Times New Roman"/>
          <w:b w:val="false"/>
          <w:i w:val="false"/>
          <w:color w:val="000000"/>
          <w:sz w:val="28"/>
        </w:rPr>
        <w:t>
</w:t>
      </w:r>
      <w:r>
        <w:br/>
      </w:r>
      <w:r>
        <w:rPr>
          <w:rFonts w:ascii="Times New Roman"/>
          <w:b w:val="false"/>
          <w:i w:val="false"/>
          <w:color w:val="000000"/>
          <w:sz w:val="28"/>
        </w:rPr>
        <w:t>
        (толық емес айдың күндер саны)       (сомасы жазбаша)
</w:t>
      </w:r>
      <w:r>
        <w:br/>
      </w:r>
      <w:r>
        <w:rPr>
          <w:rFonts w:ascii="Times New Roman"/>
          <w:b w:val="false"/>
          <w:i w:val="false"/>
          <w:color w:val="000000"/>
          <w:sz w:val="28"/>
        </w:rPr>
        <w:t>
</w:t>
      </w:r>
      <w:r>
        <w:rPr>
          <w:rFonts w:ascii="Times New Roman"/>
          <w:b/>
          <w:i w:val="false"/>
          <w:color w:val="000000"/>
          <w:sz w:val="28"/>
        </w:rPr>
        <w:t>
деп көрсетіледі
</w:t>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