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3a90" w14:textId="3693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өзгерту енгізілді - ҚР Үкіметінің 2010.03.31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Мәдениет министрлігінің қарамағындағы ұйымдар Қазақстан Республикасы Мәдениет министрлігі Мәдениет комитетінің қарамағына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2010.03.31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К.Мәсімов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министрлігі </w:t>
      </w:r>
      <w:r>
        <w:br/>
      </w:r>
      <w:r>
        <w:rPr>
          <w:rFonts w:ascii="Times New Roman"/>
          <w:b/>
          <w:i w:val="false"/>
          <w:color w:val="000000"/>
        </w:rPr>
        <w:t>
Мәдениет комитетінің қарамағына берілетін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 енгізілді - ҚР Үкіметінің 2010.03.31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Үкіметінің 2008.12.23 </w:t>
      </w:r>
      <w:r>
        <w:rPr>
          <w:rFonts w:ascii="Times New Roman"/>
          <w:b w:val="false"/>
          <w:i w:val="false"/>
          <w:color w:val="ff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2010.01.30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2010.03.31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27.01.2014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03.02.2014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Театрлар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"Абай атындағы Қазақ мемлекеттік академиялық опера және балет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03.02.2014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"М. Әуезов атындағы Қазақ мемлекеттік академиялық драма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"М. Лермонтов атындағы Мемлекеттік академиялық орыс драма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"Ғ. Мүсірепов атындағы Қазақ мемлекеттік академиялық балалар мен жасөспірімдер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"Н. Сац атындағы Орыс мемлекеттік академиялық балалар мен жасөспірімдер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"Құдыс Қожамияров атындағы Республикалық мемлекеттік ұйғыр музыкалық комедия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"Республикалық мемлекеттік корей музыкалық комедия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"Республикалық неміс драма театры" республикалық мемлекеттік қазыналық кәсіпорны.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Концерттік ұйымдар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"Жамбыл атындағы Қазақ мемлекеттік филармониясы"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"Құрманғазы атындағы Қазақ мемлекеттік академиялық халық аспаптар оркестрі"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Республикасының "Салтанат" мемлекеттік би ансамблі"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Камератасы" классикалық музыка ансамблі"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Республикасының мемлекеттік академиялық би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"Ақ жауын" мемлекеттік камералық оркестрі"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 әуендері" акционерлік қоғамы.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Мұражайлар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"Қазақстан Республикасының Президенттік мәдениет орталығы"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27.01.2014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Республикасының мемлекеттік орталық мұражайы"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"Ә. Қастеев атындағы Қазақстан Республикасының мемлекеттік өнер мұражайы"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"Сирек кездесетін қияқты саз аспаптарының мемлекеттік коллекциясы"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"Республикалық кітап мұражайы" республикалық мемлекеттік қазыналық кәсіпорны.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Кино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"Шәкен Айманов атындағы "Қазақфильм" акционерлік қоғамы.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Тарихи-мәдени қорықтар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"Отырар мемлекеттік археологиялық қорық-мұражайы"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"Ұлытау" ұлттық тарихи-мәдени және табиғи қорық-мұражайы"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"Әзірет-Сұлтан" мемлекеттік тарихи-мәдени қорық-мұражайы"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"Абайдың "Жидебай-Бөрілі" мемлекеттік тарихи-мәдени және әдеби-мемориалдық қорық-мұражайы"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"Ежелгі Тараз ескерткіштері" мемлекеттік тарихи-мәдени қорық-мұражайы"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"Тамғалы" мемлекеттік тарихи-мәдени және табиғи қорық-мұражайы"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"Ордабасы" ұлттық тарихи-мәдени қорығы" республикалық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30-1. «Есік» мемлекеттік тарихи-мәдени қорық-мұражайы»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30-2. «Берел» мемлекеттік тарихи-мәдени қорық-мұражайы» республикалық мемлекеттік қазыналық кәсіпорны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Кітапханалар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"Қазақстан Республикасының Ұлттық кітапханасы"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"Зағип және нашар көретін азаматтарға арналған республикалық кітапхана"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"Астана қаласындағы Қазақстан Республикасының Ұлттық академиялық кітапханасы" мемлекеттік мекемесі.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Өзге де ұйымдар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"Қазақстан халқының рухани даму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"Қазқайтажаңарту" республикалық мемлекеттік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"Мәдени саясат және өнертану институты" жауапкершілігі шектеулі серіктестігі.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"Көшпелілердің мәдени мұрасы проблемалары жөніндегі қазақ ғылыми-зерттеу институты" жауапкершілігі шектеулі серіктестігі.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министрлігі" деген бөлімнің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министрлігінің Мәдениет комитеті".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20.12.2012 </w:t>
      </w:r>
      <w:r>
        <w:rPr>
          <w:rFonts w:ascii="Times New Roman"/>
          <w:b w:val="false"/>
          <w:i w:val="false"/>
          <w:color w:val="000000"/>
          <w:sz w:val="28"/>
        </w:rPr>
        <w:t>№ 1641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