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86ca" w14:textId="ef98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электр тарату желісі компаниясы"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2008 жылғы 26 маусымдағы N 611 Қаулысы</w:t>
      </w:r>
    </w:p>
    <w:p>
      <w:pPr>
        <w:spacing w:after="0"/>
        <w:ind w:left="0"/>
        <w:jc w:val="both"/>
      </w:pPr>
      <w:bookmarkStart w:name="z1" w:id="0"/>
      <w:r>
        <w:rPr>
          <w:rFonts w:ascii="Times New Roman"/>
          <w:b w:val="false"/>
          <w:i w:val="false"/>
          <w:color w:val="000000"/>
          <w:sz w:val="28"/>
        </w:rPr>
        <w:t>
      "Акционерлік қоғамдар туралы" Қазақстан Республикасының 2003 жылғы 13 мамырдағы Заңының  </w:t>
      </w:r>
      <w:r>
        <w:rPr>
          <w:rFonts w:ascii="Times New Roman"/>
          <w:b w:val="false"/>
          <w:i w:val="false"/>
          <w:color w:val="000000"/>
          <w:sz w:val="28"/>
        </w:rPr>
        <w:t xml:space="preserve">32-бабының </w:t>
      </w:r>
      <w:r>
        <w:rPr>
          <w:rFonts w:ascii="Times New Roman"/>
          <w:b w:val="false"/>
          <w:i w:val="false"/>
          <w:color w:val="000000"/>
          <w:sz w:val="28"/>
        </w:rPr>
        <w:t xml:space="preserve">2-тармағына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Салық комитеті заңнамада белгіленген тәртіппен: </w:t>
      </w:r>
    </w:p>
    <w:bookmarkEnd w:id="1"/>
    <w:bookmarkStart w:name="z3" w:id="2"/>
    <w:p>
      <w:pPr>
        <w:spacing w:after="0"/>
        <w:ind w:left="0"/>
        <w:jc w:val="both"/>
      </w:pPr>
      <w:r>
        <w:rPr>
          <w:rFonts w:ascii="Times New Roman"/>
          <w:b w:val="false"/>
          <w:i w:val="false"/>
          <w:color w:val="000000"/>
          <w:sz w:val="28"/>
        </w:rPr>
        <w:t xml:space="preserve">
      1) "Батыс Қазақстан ЭТК" акционерлік қоғамының (бұдан әрі - қоғам) саны 2123213 (екі миллион бір жүз жиырма үш мың екі жүз он үш) дана билік етуі шектелген жарияланған акцияларын 2123213000 (екі миллиард бір жүз жиырма үш миллион екі жүз он үш мың) теңге сомасына оларды мемлекеттің меншігіне мәжбүрлеп алып қою арқылы қоғамның салықтық берешегін өтеу есебіне орналастырсын; </w:t>
      </w:r>
    </w:p>
    <w:bookmarkEnd w:id="2"/>
    <w:bookmarkStart w:name="z4" w:id="3"/>
    <w:p>
      <w:pPr>
        <w:spacing w:after="0"/>
        <w:ind w:left="0"/>
        <w:jc w:val="both"/>
      </w:pPr>
      <w:r>
        <w:rPr>
          <w:rFonts w:ascii="Times New Roman"/>
          <w:b w:val="false"/>
          <w:i w:val="false"/>
          <w:color w:val="000000"/>
          <w:sz w:val="28"/>
        </w:rPr>
        <w:t xml:space="preserve">
      2) акцияларға мемлекеттік меншік құқығын қоғам акцияларын ұстаушылардың тізілімі жүйесінде Қазақстан Республикасы Қаржы министрлігінің Мемлекеттік мүлік және жекешелендіру комитетіне тіркеуді қамтамасыз етсін. </w:t>
      </w:r>
    </w:p>
    <w:bookmarkEnd w:id="3"/>
    <w:bookmarkStart w:name="z5" w:id="4"/>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