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5d2a" w14:textId="1c05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 ақпандағы N 79 және 2008 жылғы 2 ақпандағы N 88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маусымдағы N 615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ҚР Үкіметінің 2009.02.18. </w:t>
      </w:r>
      <w:r>
        <w:rPr>
          <w:rFonts w:ascii="Times New Roman"/>
          <w:b w:val="false"/>
          <w:i w:val="false"/>
          <w:color w:val="000000"/>
          <w:sz w:val="28"/>
        </w:rPr>
        <w:t xml:space="preserve">N 185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заң жобалау жұмыстарының 2008 жылға арналған жоспары туралы" Қазақстан Республикасы Үкіметінің 2008 жылғы 2 ақпандағы N 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2008 жылға арналған жоспарында: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28, 29-жолдар алынып тасталсын.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