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0ab0" w14:textId="5930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Су кодексіне өзгерістер мен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маусымдағы N 620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2008 жылғы 11 қаңтардағы N 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"Қазақстан Республикасының Су кодексіне өзгерістер мен толықтырулар енгізу туралы" Қазақстан Республикасы Заңының жобасы Қазақстан Республикасы Парламентінің Мәжілісінен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