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58da" w14:textId="9b85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14 наурыздағы N 249 қаулысына өзгерістер енгізу туралы</w:t>
      </w:r>
    </w:p>
    <w:p>
      <w:pPr>
        <w:spacing w:after="0"/>
        <w:ind w:left="0"/>
        <w:jc w:val="both"/>
      </w:pPr>
      <w:r>
        <w:rPr>
          <w:rFonts w:ascii="Times New Roman"/>
          <w:b w:val="false"/>
          <w:i w:val="false"/>
          <w:color w:val="000000"/>
          <w:sz w:val="28"/>
        </w:rPr>
        <w:t>Қазакстан Республикасы Үкіметінің 2008 жылғы 26 маусымдағы N 623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өзгеріс пен толықтырулар енгізу туралы және Қазақстан Республикасы Үкіметінің резервінен қаражат бөлу туралы" Қазақстан Республикасы Үкіметінің 2008 жылғы 14 наурыздағы N 249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2-тармақта:
</w:t>
      </w:r>
      <w:r>
        <w:br/>
      </w:r>
      <w:r>
        <w:rPr>
          <w:rFonts w:ascii="Times New Roman"/>
          <w:b w:val="false"/>
          <w:i w:val="false"/>
          <w:color w:val="000000"/>
          <w:sz w:val="28"/>
        </w:rPr>
        <w:t>
      бірінші абзацтағы "64168600000 (алпыс төрт миллиард бір жүз алпыс сегіз миллион алты жүз мың)" деген сөздер "32691500000 (отыз екі миллиард алты жүз тоқсан бір миллион бес жүз мың)" деген сөздермен ауыстырылсын;
</w:t>
      </w:r>
      <w:r>
        <w:br/>
      </w:r>
      <w:r>
        <w:rPr>
          <w:rFonts w:ascii="Times New Roman"/>
          <w:b w:val="false"/>
          <w:i w:val="false"/>
          <w:color w:val="000000"/>
          <w:sz w:val="28"/>
        </w:rPr>
        <w:t>
      1) тармақшадағы "5941000000 (бес миллиард тоғыз жүз қырық бір миллион)" деген сөздер "320000000 (үш жүз жиырма миллион)" деген сөздермен ауыстырылсын;
</w:t>
      </w:r>
      <w:r>
        <w:br/>
      </w:r>
      <w:r>
        <w:rPr>
          <w:rFonts w:ascii="Times New Roman"/>
          <w:b w:val="false"/>
          <w:i w:val="false"/>
          <w:color w:val="000000"/>
          <w:sz w:val="28"/>
        </w:rPr>
        <w:t>
      3) тармақшадағы "1102000000 (бір миллиард бір жүз екі миллион)" деген сөздер "102000000 (бір жүз екі миллион)" деген сөздермен ауыстырылсын;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осы қаулыға қосымшаға сәйкес "ҚазАгро" ұлттық холдингі" акционерлік қоғамының агроөнеркәсіптік кешенді дамытудың басым бағыттарын қаржыландыру жөніндегі іс-шараларды іске асыруына жарғылық капиталын ұлғайту жолымен 16043900000 (он алты миллиард қырық үш миллион тоғыз жүз мың)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26 маусымдағы
</w:t>
      </w:r>
      <w:r>
        <w:br/>
      </w:r>
      <w:r>
        <w:rPr>
          <w:rFonts w:ascii="Times New Roman"/>
          <w:b w:val="false"/>
          <w:i w:val="false"/>
          <w:color w:val="000000"/>
          <w:sz w:val="28"/>
        </w:rPr>
        <w:t>
                                                N 623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агроөнеркәсіптік кешенін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дамытудың басым бағыттары бойынша іс-шараларды қаржыландыру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3"/>
        <w:gridCol w:w="2973"/>
      </w:tblGrid>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Іс-шаралардың атауы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Кейіннен еншілес акционерлік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қоғамдарының жарғылық капиталын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ұлғайта отырып, "ҚазАгро" ұлттық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холдингі" АҚ-ның жарғылық капиталын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ұлғайту, оның ішінде: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16 043 900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"Азық-түлік келісім-шарт корпорациясы"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ұлттық компаниясы» АҚ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4 813 900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Тамшымен суаруды қолдану арқылы
</w:t>
            </w:r>
            <w:r>
              <w:br/>
            </w:r>
            <w:r>
              <w:rPr>
                <w:rFonts w:ascii="Times New Roman"/>
                <w:b w:val="false"/>
                <w:i w:val="false"/>
                <w:color w:val="000000"/>
                <w:sz w:val="20"/>
              </w:rPr>
              <w:t>
жеміс-көкөніс өнімдерінің өндірісін дамыту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өнімінің көтерме сауда
</w:t>
            </w:r>
            <w:r>
              <w:br/>
            </w:r>
            <w:r>
              <w:rPr>
                <w:rFonts w:ascii="Times New Roman"/>
                <w:b w:val="false"/>
                <w:i w:val="false"/>
                <w:color w:val="000000"/>
                <w:sz w:val="20"/>
              </w:rPr>
              <w:t>
базарын салу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ауыл шаруашылығы тауарын
</w:t>
            </w:r>
            <w:r>
              <w:br/>
            </w:r>
            <w:r>
              <w:rPr>
                <w:rFonts w:ascii="Times New Roman"/>
                <w:b w:val="false"/>
                <w:i w:val="false"/>
                <w:color w:val="000000"/>
                <w:sz w:val="20"/>
              </w:rPr>
              <w:t>
өндірушілерді қаржыландыру (о.і. кредит
</w:t>
            </w:r>
            <w:r>
              <w:br/>
            </w:r>
            <w:r>
              <w:rPr>
                <w:rFonts w:ascii="Times New Roman"/>
                <w:b w:val="false"/>
                <w:i w:val="false"/>
                <w:color w:val="000000"/>
                <w:sz w:val="20"/>
              </w:rPr>
              <w:t>
беру арқылы көктемгі егіс және егін жинау
</w:t>
            </w:r>
            <w:r>
              <w:br/>
            </w:r>
            <w:r>
              <w:rPr>
                <w:rFonts w:ascii="Times New Roman"/>
                <w:b w:val="false"/>
                <w:i w:val="false"/>
                <w:color w:val="000000"/>
                <w:sz w:val="20"/>
              </w:rPr>
              <w:t>
жұмыстарын және дәнді дақылдардың
</w:t>
            </w:r>
            <w:r>
              <w:br/>
            </w:r>
            <w:r>
              <w:rPr>
                <w:rFonts w:ascii="Times New Roman"/>
                <w:b w:val="false"/>
                <w:i w:val="false"/>
                <w:color w:val="000000"/>
                <w:sz w:val="20"/>
              </w:rPr>
              <w:t>
шығымдылығын арттыру жөніндегі
</w:t>
            </w:r>
            <w:r>
              <w:br/>
            </w:r>
            <w:r>
              <w:rPr>
                <w:rFonts w:ascii="Times New Roman"/>
                <w:b w:val="false"/>
                <w:i w:val="false"/>
                <w:color w:val="000000"/>
                <w:sz w:val="20"/>
              </w:rPr>
              <w:t>
іс-шараларды жүргізу үшін)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3 983 900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"ҚазАгроҚаржы" АҚ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7 230 000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техникасын сатып алуды
</w:t>
            </w:r>
            <w:r>
              <w:br/>
            </w:r>
            <w:r>
              <w:rPr>
                <w:rFonts w:ascii="Times New Roman"/>
                <w:b w:val="false"/>
                <w:i w:val="false"/>
                <w:color w:val="000000"/>
                <w:sz w:val="20"/>
              </w:rPr>
              <w:t>
қаржыландыру (о.і. кейіннен лизингке беру
</w:t>
            </w:r>
            <w:r>
              <w:br/>
            </w:r>
            <w:r>
              <w:rPr>
                <w:rFonts w:ascii="Times New Roman"/>
                <w:b w:val="false"/>
                <w:i w:val="false"/>
                <w:color w:val="000000"/>
                <w:sz w:val="20"/>
              </w:rPr>
              <w:t>
үшін)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4 700 000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жабдықтар мен арнаулы
</w:t>
            </w:r>
            <w:r>
              <w:br/>
            </w:r>
            <w:r>
              <w:rPr>
                <w:rFonts w:ascii="Times New Roman"/>
                <w:b w:val="false"/>
                <w:i w:val="false"/>
                <w:color w:val="000000"/>
                <w:sz w:val="20"/>
              </w:rPr>
              <w:t>
техниканы сатып алуды қаржыландыру (о.і.
</w:t>
            </w:r>
            <w:r>
              <w:br/>
            </w:r>
            <w:r>
              <w:rPr>
                <w:rFonts w:ascii="Times New Roman"/>
                <w:b w:val="false"/>
                <w:i w:val="false"/>
                <w:color w:val="000000"/>
                <w:sz w:val="20"/>
              </w:rPr>
              <w:t>
кейіннен лизингке беру үшін)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және балық өнімдерін
</w:t>
            </w:r>
            <w:r>
              <w:br/>
            </w:r>
            <w:r>
              <w:rPr>
                <w:rFonts w:ascii="Times New Roman"/>
                <w:b w:val="false"/>
                <w:i w:val="false"/>
                <w:color w:val="000000"/>
                <w:sz w:val="20"/>
              </w:rPr>
              <w:t>
қайта өңдеу бойынша жабдықтарды, сондай-ақ
</w:t>
            </w:r>
            <w:r>
              <w:br/>
            </w:r>
            <w:r>
              <w:rPr>
                <w:rFonts w:ascii="Times New Roman"/>
                <w:b w:val="false"/>
                <w:i w:val="false"/>
                <w:color w:val="000000"/>
                <w:sz w:val="20"/>
              </w:rPr>
              <w:t>
құс өсіру фермаларын құру үшін негізгі
</w:t>
            </w:r>
            <w:r>
              <w:br/>
            </w:r>
            <w:r>
              <w:rPr>
                <w:rFonts w:ascii="Times New Roman"/>
                <w:b w:val="false"/>
                <w:i w:val="false"/>
                <w:color w:val="000000"/>
                <w:sz w:val="20"/>
              </w:rPr>
              <w:t>
құралдарды сатып алуды қаржыландыру
</w:t>
            </w:r>
            <w:r>
              <w:br/>
            </w:r>
            <w:r>
              <w:rPr>
                <w:rFonts w:ascii="Times New Roman"/>
                <w:b w:val="false"/>
                <w:i w:val="false"/>
                <w:color w:val="000000"/>
                <w:sz w:val="20"/>
              </w:rPr>
              <w:t>
(о.і. кейіннен лизингке беру үшін)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"Аграрлық кредит корпорациясы" АҚ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3 500 000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кредит серіктестіктері жүйесі
</w:t>
            </w:r>
            <w:r>
              <w:br/>
            </w:r>
            <w:r>
              <w:rPr>
                <w:rFonts w:ascii="Times New Roman"/>
                <w:b w:val="false"/>
                <w:i w:val="false"/>
                <w:color w:val="000000"/>
                <w:sz w:val="20"/>
              </w:rPr>
              <w:t>
арқылы ауыл шаруашылығы өндірісі мен ауыл
</w:t>
            </w:r>
            <w:r>
              <w:br/>
            </w:r>
            <w:r>
              <w:rPr>
                <w:rFonts w:ascii="Times New Roman"/>
                <w:b w:val="false"/>
                <w:i w:val="false"/>
                <w:color w:val="000000"/>
                <w:sz w:val="20"/>
              </w:rPr>
              <w:t>
шаруашылығы өнімін қайта өңдейтін
</w:t>
            </w:r>
            <w:r>
              <w:br/>
            </w:r>
            <w:r>
              <w:rPr>
                <w:rFonts w:ascii="Times New Roman"/>
                <w:b w:val="false"/>
                <w:i w:val="false"/>
                <w:color w:val="000000"/>
                <w:sz w:val="20"/>
              </w:rPr>
              <w:t>
өнеркәсіпке кредит беру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ауыл шаруашылығына
</w:t>
            </w:r>
            <w:r>
              <w:br/>
            </w:r>
            <w:r>
              <w:rPr>
                <w:rFonts w:ascii="Times New Roman"/>
                <w:b w:val="false"/>
                <w:i w:val="false"/>
                <w:color w:val="000000"/>
                <w:sz w:val="20"/>
              </w:rPr>
              <w:t>
жатпайтын кәсіпкерлік қызмет түрлеріне
</w:t>
            </w:r>
            <w:r>
              <w:br/>
            </w:r>
            <w:r>
              <w:rPr>
                <w:rFonts w:ascii="Times New Roman"/>
                <w:b w:val="false"/>
                <w:i w:val="false"/>
                <w:color w:val="000000"/>
                <w:sz w:val="20"/>
              </w:rPr>
              <w:t>
кредит беру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"Мал өнімдері корпорациясы" АҚ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500 000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өнімін сатып алу, қайта
</w:t>
            </w:r>
            <w:r>
              <w:br/>
            </w:r>
            <w:r>
              <w:rPr>
                <w:rFonts w:ascii="Times New Roman"/>
                <w:b w:val="false"/>
                <w:i w:val="false"/>
                <w:color w:val="000000"/>
                <w:sz w:val="20"/>
              </w:rPr>
              <w:t>
өңдеу, тасымалдау және сақтау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