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bae" w14:textId="ce2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шілдедегі N 633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633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N 633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 мынадай мазмұндағы реттік нөмірлері 9, 10 және 11-жолдармен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"Каспий" әлеуметтік-кәсіпкерлік корпорациясы" ұлттық компаниясы" 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"Тобыл" әлеуметтік-кәсіпкерлік корпорациясы" ұлттық компаниясы" 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"Батыс" әлеуметтік-кәсіпкерлік корпорациясы" ұлттық компаниясы" АҚ".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