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9d29" w14:textId="2369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25 қыркүйектегі N 833 және 2007 жылғы 2 қазандағы N 874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маусымдағы N 634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2009.04.29.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"Оңтүстік" әлеуметтік-кәсіпкерлік корпорациясы" ұлттық компаниясы" және "Жетісу" әлеуметтік-кәсіпкерлік корпорациясы" ұлттық компаниясы" акционерлік қоғамдарының директорлар кеңестерінің құрамдары туралы" Қазақстан Республикасы Үкіметінің 2007 жылғы 25 қыркүйектегі N 833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"Долженков Виктор Анатольевич - Алматы облысы әкімінің орынбасары"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"Баталов Амандық Ғаббасұлы - Алматы облысы әкімінің бірінші орынбасары";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"Каспий" әлеуметтік-кәсіпкерлік корпорациясы" ұлттық компаниясы", "Тобыл" әлеуметтік-кәсіпкерлік корпорациясы" ұлттық компаниясы" және "Ертіс" әлеуметтік-кәсіпкерлік корпорациясы" ұлттық компаниясы" акционерлік қоғамдарының директорлар кеңестерінің құрамдары туралы Қазақстан Республикасы Үкіметінің 2007 жылғы 2 қазандағы N 874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"Әбілезов Қарыбай Тілеубергенұлы - Қазақстан Республикасының Индустрия және сауда вице-министрі"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"Қосынов Алмас Олжабайұлы - Қазақстан Республикасының Индустрия және сауда вице-министрі";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"Әбілезов Қарыбай Тілеубергенұлы - Қазақстан Республикасының Индустрия және сауда вице-министрі"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"Қосынов Алмас Олжабайұлы - Қазақстан Республикасының Индустрия және сауда вице-министрі";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"Әбілезов Қарыбай Тілеубергенұлы - Қазақстан Республикасының Индустрия және сауда вице-министрі"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"Қосынов Алмас Олжабайұлы - Қазақстан Республикасының Индустрия және сауда вице-министрі".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