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edcf" w14:textId="149e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N 1105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638 Қаулысы. Күші жойылды - Қазақстан Республикасы Үкіметінің 2010 жылғы 20 мамырдағы № 454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және минералдық ресурстар министрлігінің мәселелері" туралы Қазақстан Республикасы Үкіметінің 2004 жылғы 28 қазандағы N 1105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2004 ж., N 38, 515-құжат) мынадай өзгеріс пен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Энергетика және минералдық ресурстар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"электр энергетикасы объектілерін жобалау, салу, техникалық пайдалану және қауіпсіздік техникасы" деген сөздер "жобалау, салу"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"51) өз құзыреті шегінде мемлекеттік құпияларды қорғау, азаматтық қорғаныс, жұмылдыру дайындығы және жұмылдыру саласындағы Қазақстан Республикасының заңдары мен өзге де нормативтік құқықтық актілерінің сақталуын қамтамасыз етеді.";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мазмұндағы 8-1)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техникалық пайдалану және электр энергетикасы объектілерінің қауіпсіздік техникасы саласындағы нормативтік техникалық құжаттарды әзірлеу және бекіту;";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Энергетика және минералдық ресурстар министрлігінің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мекемелер" деген бөлім мынадай мазмұндағы реттік нөмірі 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"Ұлттық индустриялық мұнай-химия технопаркі" арнайы экономикалық аймағының әкімшілігі" мемлекеттік мекемесі".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