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47404" w14:textId="3d474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29 желтоқсандағы N 1369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30 маусымдағы N 645 Қаулысы. Күші жойылды - ҚР Үкіметінің 2009 жылғы 31 наурыздағы N 451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2009.03.31.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"Телекоммуникацияның әмбебап қызметтерінің тізбесін және Телекоммуникацияның әмбебап қызметтеріне арналған тарифтерді қайта баланстау жоспарын бекіту туралы" Қазақстан Республикасы Үкіметінің 2007 жылғы 29 желтоқсандағы N 1369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2007 ж., N 50, 630-құжат)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3-тармақта "2008 жылғы 1 шілдеден бастап" деген сөздер "2009 жылғы 1 қаңтардан бастап"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Телекоммуникацияның әмбебап қызметтеріне арналған тарифтерді қайта баланстау жоспарында: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"Тарифтің шекті деңгейі (теңге, ҚҚС-сыз)" бағанында "2007" және "2008" деген сандар тиісінше "2008" және "2009"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"Өзгеруі" бағанында "2008/2007" деген сандар "2009/2008" деген сандармен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ресми жарияланған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