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9b72" w14:textId="7ef9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 ақпандағы N 88 қаулысына өзгеріс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30 маусымдағы N 655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2008 жылға арналған жоспары туралы" Қазақстан Республикасы Үкіметінің 2008 жылғы 2 ақпандағы N 88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және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2008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14-1-жол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17-3-жолмен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"17-  Қазақстан         ТСМ    Қаңтар   Ақпан   Маусым   Қ.А.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  Республикасының                                    Өскенбаев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кейбір заңнамалық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актілеріне ойын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бизнесі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енгізу туралы                                              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