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0f16" w14:textId="63e0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тәртіптерін сақтау мәселелері бойынша өзгерістер мен толықтырулар енгізу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тәртіптерін сақтау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құрылысын жоспарлаған, жер учаскелерін бөлген,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құрылысты жобалаған және салған кезде су қорғау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 қорғау тәртіптерін сақтау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Мынадай заңнамалық актілерге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ж.,N 1, 5-құжат; N 2, 19, 20-құжаттар; N 3, 22-құжат; N 5-6, 31-құжат; N 8, 45-құжат; N 10, 52-құжат; N 11, 55-құжат; N 12, 72, 77-құжаттар; N 13, 85, 86-құжаттар; N 15, 92, 95-құжаттар; N 16, 98, 102-құжаттар; N 23, 141-құжат; 2007 ж.,N 1, 4-құжат; N 2, 16, 18- 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118-баптың екінші абзацындағы "оннан он беске дейінгі", "жиырмадан жиырма беске дейінгі" және "үш жүзден бес жүзге дейінгі" деген сөздер тиісінше "елуден жетпіске дейінгі", "бір жүзден бір жүз елуге дейінгі" және "бес жүзден жеті жүзге дейінгі" деген сөздермен ауыстырылсын;
</w:t>
      </w:r>
      <w:r>
        <w:br/>
      </w:r>
      <w:r>
        <w:rPr>
          <w:rFonts w:ascii="Times New Roman"/>
          <w:b w:val="false"/>
          <w:i w:val="false"/>
          <w:color w:val="000000"/>
          <w:sz w:val="28"/>
        </w:rPr>
        <w:t>
      2) 276-баптың бірінші бөлігінің бірінші абзацындағы "бұзу" деген сөзден кейін "және су қорғау аймақтары мен белдеулерінің шекарасы шегінде тыйым салынған қызмет түрлерін жүзеге асыру" деген сөздермен толықтырылсын;
</w:t>
      </w:r>
      <w:r>
        <w:br/>
      </w:r>
      <w:r>
        <w:rPr>
          <w:rFonts w:ascii="Times New Roman"/>
          <w:b w:val="false"/>
          <w:i w:val="false"/>
          <w:color w:val="000000"/>
          <w:sz w:val="28"/>
        </w:rPr>
        <w:t>
      3) 280-баптың бірінші абзацы ", сондай-ақ оларды белгіленген мерзімдерде бермеу" деген сөздермен толықтырылсын;
</w:t>
      </w:r>
      <w:r>
        <w:br/>
      </w:r>
      <w:r>
        <w:rPr>
          <w:rFonts w:ascii="Times New Roman"/>
          <w:b w:val="false"/>
          <w:i w:val="false"/>
          <w:color w:val="000000"/>
          <w:sz w:val="28"/>
        </w:rPr>
        <w:t>
      4) 387-бапта:
</w:t>
      </w:r>
      <w:r>
        <w:br/>
      </w:r>
      <w:r>
        <w:rPr>
          <w:rFonts w:ascii="Times New Roman"/>
          <w:b w:val="false"/>
          <w:i w:val="false"/>
          <w:color w:val="000000"/>
          <w:sz w:val="28"/>
        </w:rPr>
        <w:t>
      тақырыбында:
</w:t>
      </w:r>
      <w:r>
        <w:br/>
      </w:r>
      <w:r>
        <w:rPr>
          <w:rFonts w:ascii="Times New Roman"/>
          <w:b w:val="false"/>
          <w:i w:val="false"/>
          <w:color w:val="000000"/>
          <w:sz w:val="28"/>
        </w:rPr>
        <w:t>
      "сондай-ақ" деген сөздер алынып тасталсын;
</w:t>
      </w:r>
      <w:r>
        <w:br/>
      </w:r>
      <w:r>
        <w:rPr>
          <w:rFonts w:ascii="Times New Roman"/>
          <w:b w:val="false"/>
          <w:i w:val="false"/>
          <w:color w:val="000000"/>
          <w:sz w:val="28"/>
        </w:rPr>
        <w:t>
      ", сондай-ақ ортақ су пайдалану ережесін бұзу"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Мыналар түрінде ортақ су пайдалану ережесін бұзу:
</w:t>
      </w:r>
      <w:r>
        <w:br/>
      </w:r>
      <w:r>
        <w:rPr>
          <w:rFonts w:ascii="Times New Roman"/>
          <w:b w:val="false"/>
          <w:i w:val="false"/>
          <w:color w:val="000000"/>
          <w:sz w:val="28"/>
        </w:rPr>
        <w:t>
      жергілікті атқарушы органдар тыйым салған жерлерде шомылу, ауыз су және тұрмыстық қажеттіктерге су алу, малды суару;
</w:t>
      </w:r>
      <w:r>
        <w:br/>
      </w:r>
      <w:r>
        <w:rPr>
          <w:rFonts w:ascii="Times New Roman"/>
          <w:b w:val="false"/>
          <w:i w:val="false"/>
          <w:color w:val="000000"/>
          <w:sz w:val="28"/>
        </w:rPr>
        <w:t>
      жергілікті өкілді органдар тыйым салған жерлерде шағын кемелер мен басқа да жүзу құралдарында жүзу;
</w:t>
      </w:r>
      <w:r>
        <w:br/>
      </w:r>
      <w:r>
        <w:rPr>
          <w:rFonts w:ascii="Times New Roman"/>
          <w:b w:val="false"/>
          <w:i w:val="false"/>
          <w:color w:val="000000"/>
          <w:sz w:val="28"/>
        </w:rPr>
        <w:t>
      жеке және заңды тұлғалардың ортақ су пайдалану объектілеріне халықтың кіруін қоршау, күзет бекеттерін және басқа да тыйым салатын белгілер орнату жолымен шектеу, -
</w:t>
      </w:r>
      <w:r>
        <w:br/>
      </w:r>
      <w:r>
        <w:rPr>
          <w:rFonts w:ascii="Times New Roman"/>
          <w:b w:val="false"/>
          <w:i w:val="false"/>
          <w:color w:val="000000"/>
          <w:sz w:val="28"/>
        </w:rPr>
        <w:t>
      ескерту жасауға әкеп соғады.";
</w:t>
      </w:r>
      <w:r>
        <w:br/>
      </w:r>
      <w:r>
        <w:rPr>
          <w:rFonts w:ascii="Times New Roman"/>
          <w:b w:val="false"/>
          <w:i w:val="false"/>
          <w:color w:val="000000"/>
          <w:sz w:val="28"/>
        </w:rPr>
        <w:t>
      мынадай мазмұндағы 1-2-бөлікпен толықтырылсын:
</w:t>
      </w:r>
      <w:r>
        <w:br/>
      </w:r>
      <w:r>
        <w:rPr>
          <w:rFonts w:ascii="Times New Roman"/>
          <w:b w:val="false"/>
          <w:i w:val="false"/>
          <w:color w:val="000000"/>
          <w:sz w:val="28"/>
        </w:rPr>
        <w:t>
      "2-1. Осы баптың 1-1-бөлігінде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 елуден алпысқа дейінгі мөлшерінде айыппұл салуға әкеп соғады.";
</w:t>
      </w:r>
      <w:r>
        <w:br/>
      </w:r>
      <w:r>
        <w:rPr>
          <w:rFonts w:ascii="Times New Roman"/>
          <w:b w:val="false"/>
          <w:i w:val="false"/>
          <w:color w:val="000000"/>
          <w:sz w:val="28"/>
        </w:rPr>
        <w:t>
      5) мынадай мазмұндағы 387-1-баппен толықтырылсын:
</w:t>
      </w:r>
      <w:r>
        <w:br/>
      </w:r>
      <w:r>
        <w:rPr>
          <w:rFonts w:ascii="Times New Roman"/>
          <w:b w:val="false"/>
          <w:i w:val="false"/>
          <w:color w:val="000000"/>
          <w:sz w:val="28"/>
        </w:rPr>
        <w:t>
      "387-1-бап. Белгіленген су сервитуттарын бұзу
</w:t>
      </w:r>
      <w:r>
        <w:br/>
      </w:r>
      <w:r>
        <w:rPr>
          <w:rFonts w:ascii="Times New Roman"/>
          <w:b w:val="false"/>
          <w:i w:val="false"/>
          <w:color w:val="000000"/>
          <w:sz w:val="28"/>
        </w:rPr>
        <w:t>
      1. Белгіленген су сервитуттарын бұзу -
</w:t>
      </w:r>
      <w:r>
        <w:br/>
      </w:r>
      <w:r>
        <w:rPr>
          <w:rFonts w:ascii="Times New Roman"/>
          <w:b w:val="false"/>
          <w:i w:val="false"/>
          <w:color w:val="000000"/>
          <w:sz w:val="28"/>
        </w:rPr>
        <w:t>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жеке тұлғаларға - айлық есептік көрсеткіштің бірден екіге дейінгі мөлшерінде, лауазымды адамдарға, дара кәсіпкерлерге - оннан он беске дейінгі мөлшерінде, шағын немесе орта кәсіпкерлік субъектілері немесе коммерциялық емес ұйымдар болып табылатын заңды тұлғаларға - жиырмадан жиырма беске дейінгі мөлшерінде, ірі кәсіпкерлік субъектілері болып табылатын заңды тұлғаларға - елуден алпысқа дейінгі мөлшерінде айыппұл салуға әкеп соғады.";
</w:t>
      </w:r>
      <w:r>
        <w:br/>
      </w:r>
      <w:r>
        <w:rPr>
          <w:rFonts w:ascii="Times New Roman"/>
          <w:b w:val="false"/>
          <w:i w:val="false"/>
          <w:color w:val="000000"/>
          <w:sz w:val="28"/>
        </w:rPr>
        <w:t>
      6) 561-баптың бірінші бөлігіндегі "281" деген цифрлардан кейін ", 387-1" деген цифрлармен толықтырылсын;
</w:t>
      </w:r>
      <w:r>
        <w:br/>
      </w:r>
      <w:r>
        <w:rPr>
          <w:rFonts w:ascii="Times New Roman"/>
          <w:b w:val="false"/>
          <w:i w:val="false"/>
          <w:color w:val="000000"/>
          <w:sz w:val="28"/>
        </w:rPr>
        <w:t>
      7) 563-баптың екінші бөлігінде:
</w:t>
      </w:r>
      <w:r>
        <w:br/>
      </w:r>
      <w:r>
        <w:rPr>
          <w:rFonts w:ascii="Times New Roman"/>
          <w:b w:val="false"/>
          <w:i w:val="false"/>
          <w:color w:val="000000"/>
          <w:sz w:val="28"/>
        </w:rPr>
        <w:t>
      екінші абзацтағы "қырыққа дейінгі" және "бес жүзге дейінгі" деген сөздер тиісінше "жетпіс беске дейінгі" және "жеті жүзге дейінгі" деген сөздермен ауыстырылсын;
</w:t>
      </w:r>
      <w:r>
        <w:br/>
      </w:r>
      <w:r>
        <w:rPr>
          <w:rFonts w:ascii="Times New Roman"/>
          <w:b w:val="false"/>
          <w:i w:val="false"/>
          <w:color w:val="000000"/>
          <w:sz w:val="28"/>
        </w:rPr>
        <w:t>
      үшінші абзацтағы "жиырмаға дейінгі", "жүзге дейінгі" және "үш жүз елуге дейінгі" деген сөздер тиісінше "алпысқа дейінгі", "бір жүз жиырмаға дейінгі" және "бес жүз елуге дейінгі" деген сөздермен ауыстырылсын;
</w:t>
      </w:r>
      <w:r>
        <w:br/>
      </w:r>
      <w:r>
        <w:rPr>
          <w:rFonts w:ascii="Times New Roman"/>
          <w:b w:val="false"/>
          <w:i w:val="false"/>
          <w:color w:val="000000"/>
          <w:sz w:val="28"/>
        </w:rPr>
        <w:t>
      төртінші абзацтағы "онға дейінгі", "елуге дейінгі" және "жүз елуге дейінгі" деген сөздер тиісінше "елуге дейінгі", "бір жүзге дейінгі" және "үш жүзге дейінгі" деген сөздермен ауыстырылсын.
</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2, 18-құжат; N 14, 105-құжат; N 15, 106, 109-құжаттар; N 16, 129-құжат; N 17, 139-құжат; N 18, 143-құжат;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43-баптың 2-тармағы мынадай редакцияда жазылсын:
</w:t>
      </w:r>
      <w:r>
        <w:br/>
      </w:r>
      <w:r>
        <w:rPr>
          <w:rFonts w:ascii="Times New Roman"/>
          <w:b w:val="false"/>
          <w:i w:val="false"/>
          <w:color w:val="000000"/>
          <w:sz w:val="28"/>
        </w:rPr>
        <w:t>
      "2. Жер учаскелерін меншікке немесе жер пайдалануға беруді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(селолардың), ауылдық (селолық) округтердің әкімдері, ал арнайы экономикалық аймақ аумағында тиісті әкімшілік-аумақтық бірліктің жергілікті атқарушы органдары немесе арнайы экономикалық аймақ әкімшілігі өздерінің осы Кодексте белгіленген құзыреті шегінде жүзеге асырады.
</w:t>
      </w:r>
      <w:r>
        <w:br/>
      </w:r>
      <w:r>
        <w:rPr>
          <w:rFonts w:ascii="Times New Roman"/>
          <w:b w:val="false"/>
          <w:i w:val="false"/>
          <w:color w:val="000000"/>
          <w:sz w:val="28"/>
        </w:rPr>
        <w:t>
      Жер учаскесін беру немесе жер учаскесін беруден бас тарту туралы шешімдер жергілікті өкілді органның депутаттары, облыстардың (республикалық маңызы бар қаланың, астананың), аудандардың (облыстық маңызы бар қалалардың), сәулет және қала құрылысының уәкілетті органдары мен жергілікті өзін-өзі басқару органдарының (олар құрылған болса) өкілдері арасынан облыстың (республикалық маңызы бар қаланың, астананың), ауданның (облыстық маңызы бар қаланың) жергілікті атқарушы органдары құратын комиссияның қорытындысы негізінде қабылданады.
</w:t>
      </w:r>
      <w:r>
        <w:br/>
      </w:r>
      <w:r>
        <w:rPr>
          <w:rFonts w:ascii="Times New Roman"/>
          <w:b w:val="false"/>
          <w:i w:val="false"/>
          <w:color w:val="000000"/>
          <w:sz w:val="28"/>
        </w:rPr>
        <w:t>
      Облыс, республикалық маңызы бар қала немесе астана деңгейінде құрылатын комиссиялардың құрамына қоршаған ортаны қорғау, ауыл және орман шаруашылығы, су қорын пайдалану және қорғау, жер ресурстарын басқару саласындағы уәкілетті органдардың тиісті аумақтық бөлімшелерінің өкілдері міндетті түрде енгізіледі.
</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органдарының қалауы бойынша комиссияның құрамына басқа да адамдар енгізілуі мүмкін. Арнайы экономикалық аймақ аумағында жер учаскесін беру туралы мәселені шешу кезінде жоғарыда көрсетілген комиссия құрылмайды.";
</w:t>
      </w:r>
      <w:r>
        <w:br/>
      </w:r>
      <w:r>
        <w:rPr>
          <w:rFonts w:ascii="Times New Roman"/>
          <w:b w:val="false"/>
          <w:i w:val="false"/>
          <w:color w:val="000000"/>
          <w:sz w:val="28"/>
        </w:rPr>
        <w:t>
      2) 44-бапта: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"Бұл ретте елді мекендердің бас жоспарларының негізінде орындалған (немесе саны бес жүзге дейін тұрғындары бар шағын қоныстарды дамыту және онда құрылыс салу схемаларын алмастыратын) белгіленген тәртіппен бекітілген толық жоспарлау жобалары және (немесе) құрылыс салу жобалары, сондай-ақ қонысаралық аумақтар үшін аудандық жоспарлау жобалары болмаса, жер учаскелерін құрылысқа беруге тыйым салынады.";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Ауыл шаруашылығы мақсатындағы жерлерге тұрғын үйлер, оның ішінде жеке тұрғын үйлер салуға осы елді мекеннің бекітілген бас жоспарына (немесе шағын ауылдық елді мекендердің бас жоспарын алмастыратын өзге де қала құрылысы құжаттамасына) сәйкес осы жерлерді елді мекендер жерінің санатына ауыстырғаннан кейін ғана және толық жоспарлау жобасы немесе осы учаскелерде құрылыс салу жобасы болғанда ғана рұқсат етіледі. Бұл ретте құрылыстың көрсетілген түрі үшін ауыл шаруашылығы алқаптарын алып қоюдан туындаған ауыл шаруашылығы өндірісіндегі шығасы осы Кодекстің 105-бабына сәйкес бюджет кірісіне өтеледі (не өтелуге тиіс).";
</w:t>
      </w:r>
      <w:r>
        <w:br/>
      </w:r>
      <w:r>
        <w:rPr>
          <w:rFonts w:ascii="Times New Roman"/>
          <w:b w:val="false"/>
          <w:i w:val="false"/>
          <w:color w:val="000000"/>
          <w:sz w:val="28"/>
        </w:rPr>
        <w:t>
      3) 49-1-бап мынадай мазмұндағы 1-1-тармақпен толықтырылсын:
</w:t>
      </w:r>
      <w:r>
        <w:br/>
      </w:r>
      <w:r>
        <w:rPr>
          <w:rFonts w:ascii="Times New Roman"/>
          <w:b w:val="false"/>
          <w:i w:val="false"/>
          <w:color w:val="000000"/>
          <w:sz w:val="28"/>
        </w:rPr>
        <w:t>
      "1-1. Жердің пайдалану мақсатын өзгертуге құқықтық режимді, осы Кодекстің 1-бабында санамаланған жердің басқа да санатының тиесілілігіне және жерді аймақтарға бөлуге сәйкес рұқсат етілген пайдалануды негізге ала отырып рұқсат етіледі.";
</w:t>
      </w:r>
      <w:r>
        <w:br/>
      </w:r>
      <w:r>
        <w:rPr>
          <w:rFonts w:ascii="Times New Roman"/>
          <w:b w:val="false"/>
          <w:i w:val="false"/>
          <w:color w:val="000000"/>
          <w:sz w:val="28"/>
        </w:rPr>
        <w:t>
      4) 50-баптың 5-тармағы мынадай редакцияда жазылсын:
</w:t>
      </w:r>
      <w:r>
        <w:br/>
      </w:r>
      <w:r>
        <w:rPr>
          <w:rFonts w:ascii="Times New Roman"/>
          <w:b w:val="false"/>
          <w:i w:val="false"/>
          <w:color w:val="000000"/>
          <w:sz w:val="28"/>
        </w:rPr>
        <w:t>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байланысты және көрсетілген жерді пайдалану ерекшеліктері ескеріле отырып, ауыл шаруашылығы мақсатындағы жер учаскелерінің ең аз мөлшері белгіленуі мүмкін.";
</w:t>
      </w:r>
      <w:r>
        <w:br/>
      </w:r>
      <w:r>
        <w:rPr>
          <w:rFonts w:ascii="Times New Roman"/>
          <w:b w:val="false"/>
          <w:i w:val="false"/>
          <w:color w:val="000000"/>
          <w:sz w:val="28"/>
        </w:rPr>
        <w:t>
      5) 97-бапта: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Суармалы ауыл шаруашылығы алқаптары, ауыл шаруашылығы, биологиялық, және ирригациялық-мелиоративтік, балық шаруашылық профилінің ғылыми-зерттеу және оқу орындарының тәжірибелік жерлері айрықша қорғалуға тиіс. Бұл жерді ауыл шаруашылығы өндірісіне байланысты емес мақсаттарға пайдалануға осы Кодекстің 90-бабымен көзделген ерекше жағдайларда жол беріледі.
</w:t>
      </w:r>
      <w:r>
        <w:br/>
      </w:r>
      <w:r>
        <w:rPr>
          <w:rFonts w:ascii="Times New Roman"/>
          <w:b w:val="false"/>
          <w:i w:val="false"/>
          <w:color w:val="000000"/>
          <w:sz w:val="28"/>
        </w:rPr>
        <w:t>
      Ауыл шаруашылығы өндірісін, шаруалық немесе фермерлік шаруашылық жүргізу үшін жеке және заңды тұлғаларға берілген жер учаскелерінде, өзіндік қосалқы шаруашылықтың егістіктік телімдерде объектілер, оның ішінде тұрғын үйлер (жеке тұрғын үйлерді қоса алғанда), ауыл шаруашылығын жүргізуге байланысы жоқ өзге де құрылыстар салуға рұқсат етілмейді. Бұл ретте мал шаруашылығының кешендеріне, ауыл шаруашылығы жерлеріндегі маусымдық жұмыстар мен шалғайдағы мал шаруашылығына арналған уақытша құрылыстарға және шаруашылық-тұрмыстық құрылыстарға (үй-жайларға) құнды ауыл шаруашылығы алқаптары (егістіктер, тыңайған жер, көп жылдық екпелер егілген жер) пайдаланылуы мүмкін.";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Жеке меншік немесе жер пайдалану құқығындағы ауыл шаруашылығы мақсатындағы жер учаскелерін осы Кодекстің 50-бабының 5-тармағына сәйкес белгіленген ең аз мөлшерінен төмен учаскелерге, алаңдарға бөлуге рұқсат етілмейді.";
</w:t>
      </w:r>
      <w:r>
        <w:br/>
      </w:r>
      <w:r>
        <w:rPr>
          <w:rFonts w:ascii="Times New Roman"/>
          <w:b w:val="false"/>
          <w:i w:val="false"/>
          <w:color w:val="000000"/>
          <w:sz w:val="28"/>
        </w:rPr>
        <w:t>
      6) 121-баптың 2-тармағының 6) тармақшасындағы "мен белдеулері" деген сөздер алынып тасталсын;
</w:t>
      </w:r>
      <w:r>
        <w:br/>
      </w:r>
      <w:r>
        <w:rPr>
          <w:rFonts w:ascii="Times New Roman"/>
          <w:b w:val="false"/>
          <w:i w:val="false"/>
          <w:color w:val="000000"/>
          <w:sz w:val="28"/>
        </w:rPr>
        <w:t>
      7) 132-баптағы "осы құрылыстардың су күзет аймақтары мен белдеулеріне" деген сөздер "көрсетілген су объектілерінің су күзет белдеулеріне" деген сөздермен ауыстырылсын;
</w:t>
      </w:r>
      <w:r>
        <w:br/>
      </w:r>
      <w:r>
        <w:rPr>
          <w:rFonts w:ascii="Times New Roman"/>
          <w:b w:val="false"/>
          <w:i w:val="false"/>
          <w:color w:val="000000"/>
          <w:sz w:val="28"/>
        </w:rPr>
        <w:t>
      8) 134-баптың 1-тармағы мынадай редакцияда жазылсын:
</w:t>
      </w:r>
      <w:r>
        <w:br/>
      </w:r>
      <w:r>
        <w:rPr>
          <w:rFonts w:ascii="Times New Roman"/>
          <w:b w:val="false"/>
          <w:i w:val="false"/>
          <w:color w:val="000000"/>
          <w:sz w:val="28"/>
        </w:rPr>
        <w:t>
      "1. Жергілікті атқарушы органдар өзендер, көлдер, су қоймалары, каналдар, ішкі сулар, мұздықтар, батпақтар жағалауынан су қорғау аймақтары мен белдеулеріне жер учаскелерін бөледі.".
</w:t>
      </w:r>
      <w:r>
        <w:br/>
      </w:r>
      <w:r>
        <w:rPr>
          <w:rFonts w:ascii="Times New Roman"/>
          <w:b w:val="false"/>
          <w:i w:val="false"/>
          <w:color w:val="000000"/>
          <w:sz w:val="28"/>
        </w:rPr>
        <w:t>
      3. 2003 жылғы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1-бапта:
</w:t>
      </w:r>
      <w:r>
        <w:br/>
      </w:r>
      <w:r>
        <w:rPr>
          <w:rFonts w:ascii="Times New Roman"/>
          <w:b w:val="false"/>
          <w:i w:val="false"/>
          <w:color w:val="000000"/>
          <w:sz w:val="28"/>
        </w:rPr>
        <w:t>
      23) тармақшадағы "жиырма" деген сөз "отыз бес" деген сөздермен ауыстырылсын;
</w:t>
      </w:r>
      <w:r>
        <w:br/>
      </w:r>
      <w:r>
        <w:rPr>
          <w:rFonts w:ascii="Times New Roman"/>
          <w:b w:val="false"/>
          <w:i w:val="false"/>
          <w:color w:val="000000"/>
          <w:sz w:val="28"/>
        </w:rPr>
        <w:t>
      28) тармақша мынадай редакцияда жазылсын:
</w:t>
      </w:r>
      <w:r>
        <w:br/>
      </w:r>
      <w:r>
        <w:rPr>
          <w:rFonts w:ascii="Times New Roman"/>
          <w:b w:val="false"/>
          <w:i w:val="false"/>
          <w:color w:val="000000"/>
          <w:sz w:val="28"/>
        </w:rPr>
        <w:t>
      "28) су қорының жерлері:
</w:t>
      </w:r>
      <w:r>
        <w:br/>
      </w:r>
      <w:r>
        <w:rPr>
          <w:rFonts w:ascii="Times New Roman"/>
          <w:b w:val="false"/>
          <w:i w:val="false"/>
          <w:color w:val="000000"/>
          <w:sz w:val="28"/>
        </w:rPr>
        <w:t>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су көздеріндегі ағындыны реттеуге арналған су шаруашылығы құрылыстары алып жатқан жерлер;
</w:t>
      </w:r>
      <w:r>
        <w:br/>
      </w:r>
      <w:r>
        <w:rPr>
          <w:rFonts w:ascii="Times New Roman"/>
          <w:b w:val="false"/>
          <w:i w:val="false"/>
          <w:color w:val="000000"/>
          <w:sz w:val="28"/>
        </w:rPr>
        <w:t>
      су объектілерінің су қорғау белдеулеріне бөлініп берілген жерлер;
</w:t>
      </w:r>
      <w:r>
        <w:br/>
      </w:r>
      <w:r>
        <w:rPr>
          <w:rFonts w:ascii="Times New Roman"/>
          <w:b w:val="false"/>
          <w:i w:val="false"/>
          <w:color w:val="000000"/>
          <w:sz w:val="28"/>
        </w:rPr>
        <w:t>
      ауыз сумен жабдықтаудың су тарту жүйелерінің санитарлық қорғау аймақтарына бөлініп берілген жерлер;";
</w:t>
      </w:r>
      <w:r>
        <w:br/>
      </w:r>
      <w:r>
        <w:rPr>
          <w:rFonts w:ascii="Times New Roman"/>
          <w:b w:val="false"/>
          <w:i w:val="false"/>
          <w:color w:val="000000"/>
          <w:sz w:val="28"/>
        </w:rPr>
        <w:t>
      2) 10-баптың 4-тармағындағы "5" және "6" деген цифрлар "3" және"4" деген цифрлармен ауыстырылсын;
</w:t>
      </w:r>
      <w:r>
        <w:br/>
      </w:r>
      <w:r>
        <w:rPr>
          <w:rFonts w:ascii="Times New Roman"/>
          <w:b w:val="false"/>
          <w:i w:val="false"/>
          <w:color w:val="000000"/>
          <w:sz w:val="28"/>
        </w:rPr>
        <w:t>
      3) 22-баптың 1-тармағы мынадай редакцияда жазылсын:
</w:t>
      </w:r>
      <w:r>
        <w:br/>
      </w:r>
      <w:r>
        <w:rPr>
          <w:rFonts w:ascii="Times New Roman"/>
          <w:b w:val="false"/>
          <w:i w:val="false"/>
          <w:color w:val="000000"/>
          <w:sz w:val="28"/>
        </w:rPr>
        <w:t>
      "1. Жеке және заңды тұлғаларға су объектілерін пайдалану құқығы Қазақстан Республикасының су заңнамасында және Экологиялық кодексінде белгіленген арнайы, оқшау немесе бірлескен су пайдалану тәртібімен беріледі.";
</w:t>
      </w:r>
      <w:r>
        <w:br/>
      </w:r>
      <w:r>
        <w:rPr>
          <w:rFonts w:ascii="Times New Roman"/>
          <w:b w:val="false"/>
          <w:i w:val="false"/>
          <w:color w:val="000000"/>
          <w:sz w:val="28"/>
        </w:rPr>
        <w:t>
      4) 39-баптың 3) тармақшасы мынадай редакцияда жазылсын:
</w:t>
      </w:r>
      <w:r>
        <w:br/>
      </w:r>
      <w:r>
        <w:rPr>
          <w:rFonts w:ascii="Times New Roman"/>
          <w:b w:val="false"/>
          <w:i w:val="false"/>
          <w:color w:val="000000"/>
          <w:sz w:val="28"/>
        </w:rPr>
        <w:t>
      "3) Қазақстан Республикасының Үкіметі белгілеген тәртіппен конкурстық негізде су объектілерін оқшау және бірлесіп пайдалануға береді;";
</w:t>
      </w:r>
      <w:r>
        <w:br/>
      </w:r>
      <w:r>
        <w:rPr>
          <w:rFonts w:ascii="Times New Roman"/>
          <w:b w:val="false"/>
          <w:i w:val="false"/>
          <w:color w:val="000000"/>
          <w:sz w:val="28"/>
        </w:rPr>
        <w:t>
      5) 40-баптың 2-тармағында: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мыналарды:
</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тиісті бассейннің су объектілерін ұтымды пайдалану жөніндегі жоспарларын;
</w:t>
      </w:r>
      <w:r>
        <w:br/>
      </w:r>
      <w:r>
        <w:rPr>
          <w:rFonts w:ascii="Times New Roman"/>
          <w:b w:val="false"/>
          <w:i w:val="false"/>
          <w:color w:val="000000"/>
          <w:sz w:val="28"/>
        </w:rPr>
        <w:t>
      судың жай-күйіне әсер ететін кәсіпорындардың және басқа да құрылыстардың құрылыс орнын айқындау жөніндегі ұсыныстарды;
</w:t>
      </w:r>
      <w:r>
        <w:br/>
      </w:r>
      <w:r>
        <w:rPr>
          <w:rFonts w:ascii="Times New Roman"/>
          <w:b w:val="false"/>
          <w:i w:val="false"/>
          <w:color w:val="000000"/>
          <w:sz w:val="28"/>
        </w:rPr>
        <w:t>
      судың жай-күйіне әсер ететін кәсіпорындарды және басқа да құрылыстарды салу мен қайта жаңғырту жобаларын;
</w:t>
      </w:r>
      <w:r>
        <w:br/>
      </w:r>
      <w:r>
        <w:rPr>
          <w:rFonts w:ascii="Times New Roman"/>
          <w:b w:val="false"/>
          <w:i w:val="false"/>
          <w:color w:val="000000"/>
          <w:sz w:val="28"/>
        </w:rPr>
        <w:t>
      су объектілерінде, су қорғау белдеулері мен аймақтарында құрылыс, түбін тереңдету, пайдалы қазбалар, су өсімдіктерін өндіру жөніндегі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жүргізу туралы құжаттарды;
</w:t>
      </w:r>
      <w:r>
        <w:br/>
      </w:r>
      <w:r>
        <w:rPr>
          <w:rFonts w:ascii="Times New Roman"/>
          <w:b w:val="false"/>
          <w:i w:val="false"/>
          <w:color w:val="000000"/>
          <w:sz w:val="28"/>
        </w:rPr>
        <w:t>
      су пайдаланушылардың су объектілерін сақтау, олардың жай-күйін жақсарту жөніндегі іс-шаралар жоспарларын келісу;";
</w:t>
      </w:r>
      <w:r>
        <w:br/>
      </w:r>
      <w:r>
        <w:rPr>
          <w:rFonts w:ascii="Times New Roman"/>
          <w:b w:val="false"/>
          <w:i w:val="false"/>
          <w:color w:val="000000"/>
          <w:sz w:val="28"/>
        </w:rPr>
        <w:t>
      мынадай мазмұндағы 9-1) және 11-1) тармақшалармен толықтырылсын:
</w:t>
      </w:r>
      <w:r>
        <w:br/>
      </w:r>
      <w:r>
        <w:rPr>
          <w:rFonts w:ascii="Times New Roman"/>
          <w:b w:val="false"/>
          <w:i w:val="false"/>
          <w:color w:val="000000"/>
          <w:sz w:val="28"/>
        </w:rPr>
        <w:t>
      "9-1) су объектілерін оқшау немесе бірлескен су пайдалануға беру жөніндегі конкурстарға қатысу;";
</w:t>
      </w:r>
      <w:r>
        <w:br/>
      </w:r>
      <w:r>
        <w:rPr>
          <w:rFonts w:ascii="Times New Roman"/>
          <w:b w:val="false"/>
          <w:i w:val="false"/>
          <w:color w:val="000000"/>
          <w:sz w:val="28"/>
        </w:rPr>
        <w:t>
      "11-1) оқшау немесе бірлескен пайдалануға берілген су объектілерін пайдаланған кезде жеке және заңды тұлғалардың бекітілген сервитуттар мен шектеулерді сақтауына бақылауды жүзеге асырады;";
</w:t>
      </w:r>
      <w:r>
        <w:br/>
      </w:r>
      <w:r>
        <w:rPr>
          <w:rFonts w:ascii="Times New Roman"/>
          <w:b w:val="false"/>
          <w:i w:val="false"/>
          <w:color w:val="000000"/>
          <w:sz w:val="28"/>
        </w:rPr>
        <w:t>
      6) 49-баптың 3-тармағының 5) тармақшасындағы "оларға" деген сөздер алып тасталсын;
</w:t>
      </w:r>
      <w:r>
        <w:br/>
      </w:r>
      <w:r>
        <w:rPr>
          <w:rFonts w:ascii="Times New Roman"/>
          <w:b w:val="false"/>
          <w:i w:val="false"/>
          <w:color w:val="000000"/>
          <w:sz w:val="28"/>
        </w:rPr>
        <w:t>
      7) 50-баптың 1-тармағының екінші бөлігінің екінші абзацы мынадай редакцияда жазылсын:
</w:t>
      </w:r>
      <w:r>
        <w:br/>
      </w:r>
      <w:r>
        <w:rPr>
          <w:rFonts w:ascii="Times New Roman"/>
          <w:b w:val="false"/>
          <w:i w:val="false"/>
          <w:color w:val="000000"/>
          <w:sz w:val="28"/>
        </w:rPr>
        <w:t>
      "тиісті бассейннің су қорын пайдалану мен қорғау жөніндегі бас мемлекеттік инспекторлар және олардың орынбасарлары, тиісті бассейннің су қорын пайдалану мен қорғау жөніндегі аға мемлекеттік инспекторлары және мемлекеттік инспекторлары.";
</w:t>
      </w:r>
      <w:r>
        <w:br/>
      </w:r>
      <w:r>
        <w:rPr>
          <w:rFonts w:ascii="Times New Roman"/>
          <w:b w:val="false"/>
          <w:i w:val="false"/>
          <w:color w:val="000000"/>
          <w:sz w:val="28"/>
        </w:rPr>
        <w:t>
      8) 55-бапта:
</w:t>
      </w:r>
      <w:r>
        <w:br/>
      </w:r>
      <w:r>
        <w:rPr>
          <w:rFonts w:ascii="Times New Roman"/>
          <w:b w:val="false"/>
          <w:i w:val="false"/>
          <w:color w:val="000000"/>
          <w:sz w:val="28"/>
        </w:rPr>
        <w:t>
      1-тармақта:
</w:t>
      </w:r>
      <w:r>
        <w:br/>
      </w:r>
      <w:r>
        <w:rPr>
          <w:rFonts w:ascii="Times New Roman"/>
          <w:b w:val="false"/>
          <w:i w:val="false"/>
          <w:color w:val="000000"/>
          <w:sz w:val="28"/>
        </w:rPr>
        <w:t>
      "құрылыстарды" деген сөз "объектілерді (үйлерді, ғимараттарды, олардың кешендерін, коммуникацияларды)" деген сөздермен ауыстырылсын;
</w:t>
      </w:r>
      <w:r>
        <w:br/>
      </w:r>
      <w:r>
        <w:rPr>
          <w:rFonts w:ascii="Times New Roman"/>
          <w:b w:val="false"/>
          <w:i w:val="false"/>
          <w:color w:val="000000"/>
          <w:sz w:val="28"/>
        </w:rPr>
        <w:t>
      "қоршаған ортаны қорғау" деген сөздер "экологиялық" деген сөзбен ауыстырылсын, "шарттары мен ережелері" деген сөздер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"қайта жаңғырту" деген сөзден кейін "(кеңейту, жаңғырту, техникалық жарақтандыру, қайта пішіндеу)" деген сөздермен толықтырылсын;
</w:t>
      </w:r>
      <w:r>
        <w:br/>
      </w:r>
      <w:r>
        <w:rPr>
          <w:rFonts w:ascii="Times New Roman"/>
          <w:b w:val="false"/>
          <w:i w:val="false"/>
          <w:color w:val="000000"/>
          <w:sz w:val="28"/>
        </w:rPr>
        <w:t>
      "кәсіпорындар мен басқа да құрылыстарды" деген сөздер "объектілерді" деген сөзбен ауыстырылсын, "тарату" деген сөзден кейін "(кейіннен кәдеге жарату)" деген сөздермен толықтырылсын;
</w:t>
      </w:r>
      <w:r>
        <w:br/>
      </w:r>
      <w:r>
        <w:rPr>
          <w:rFonts w:ascii="Times New Roman"/>
          <w:b w:val="false"/>
          <w:i w:val="false"/>
          <w:color w:val="000000"/>
          <w:sz w:val="28"/>
        </w:rPr>
        <w:t>
      9) 65-бапта: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"Жеке және заңды тұлғалардың осы Кодексте көзделген жағдайларды қоспағанда, қоршау, күзет бекеттерін және басқа да тыйым салатын белгілер орнату жолымен ортақ су пайдалану объектілеріне халықтың кіруін шектеуге тыйым салынады.";
</w:t>
      </w:r>
      <w:r>
        <w:br/>
      </w:r>
      <w:r>
        <w:rPr>
          <w:rFonts w:ascii="Times New Roman"/>
          <w:b w:val="false"/>
          <w:i w:val="false"/>
          <w:color w:val="000000"/>
          <w:sz w:val="28"/>
        </w:rPr>
        <w:t>
      4-тармақ мынадай мазмұндағы екінші бөлікпен толықтырылсын:
</w:t>
      </w:r>
      <w:r>
        <w:br/>
      </w:r>
      <w:r>
        <w:rPr>
          <w:rFonts w:ascii="Times New Roman"/>
          <w:b w:val="false"/>
          <w:i w:val="false"/>
          <w:color w:val="000000"/>
          <w:sz w:val="28"/>
        </w:rPr>
        <w:t>
      "Облыстардың (республикалық маңызы бар қаланың, астананың) жергілікті өкілді органдары азаматтардың өмірі мен денсаулығын сақтау мақсатында, өңірлік жағдайлардың ерекшеліктерін ескере отырып, ортақ су пайдалану ережесінде тиісті өңірдің аумағында орналасқан су объектілерде шомылуға, ауыз су және тұрмыстық қажеттіктерге су алуға, малды суаруға, кіші ссудалар мен басқа да жүзу құралдарында жүзуге тыйым салынған жерді белгілеуі мүмкін.";
</w:t>
      </w:r>
      <w:r>
        <w:br/>
      </w:r>
      <w:r>
        <w:rPr>
          <w:rFonts w:ascii="Times New Roman"/>
          <w:b w:val="false"/>
          <w:i w:val="false"/>
          <w:color w:val="000000"/>
          <w:sz w:val="28"/>
        </w:rPr>
        <w:t>
      10) 94-баптың 1-тармағындағы "мақсатты" деген сөз "сел" деген сөзбен ауыстырылсын;
</w:t>
      </w:r>
      <w:r>
        <w:br/>
      </w:r>
      <w:r>
        <w:rPr>
          <w:rFonts w:ascii="Times New Roman"/>
          <w:b w:val="false"/>
          <w:i w:val="false"/>
          <w:color w:val="000000"/>
          <w:sz w:val="28"/>
        </w:rPr>
        <w:t>
      11) 125-бап мынадай редакция жазылсын:
</w:t>
      </w:r>
      <w:r>
        <w:br/>
      </w:r>
      <w:r>
        <w:rPr>
          <w:rFonts w:ascii="Times New Roman"/>
          <w:b w:val="false"/>
          <w:i w:val="false"/>
          <w:color w:val="000000"/>
          <w:sz w:val="28"/>
        </w:rPr>
        <w:t>
      "125-бап. Су объектілерінде, су қорғау аймақтары мен
</w:t>
      </w:r>
      <w:r>
        <w:br/>
      </w:r>
      <w:r>
        <w:rPr>
          <w:rFonts w:ascii="Times New Roman"/>
          <w:b w:val="false"/>
          <w:i w:val="false"/>
          <w:color w:val="000000"/>
          <w:sz w:val="28"/>
        </w:rPr>
        <w:t>
                белдеулерінде кәсіпорындарды, объектілерді және
</w:t>
      </w:r>
      <w:r>
        <w:br/>
      </w:r>
      <w:r>
        <w:rPr>
          <w:rFonts w:ascii="Times New Roman"/>
          <w:b w:val="false"/>
          <w:i w:val="false"/>
          <w:color w:val="000000"/>
          <w:sz w:val="28"/>
        </w:rPr>
        <w:t>
                басқа да құрылыстарды орналастыру, жобалау, салу,
</w:t>
      </w:r>
      <w:r>
        <w:br/>
      </w:r>
      <w:r>
        <w:rPr>
          <w:rFonts w:ascii="Times New Roman"/>
          <w:b w:val="false"/>
          <w:i w:val="false"/>
          <w:color w:val="000000"/>
          <w:sz w:val="28"/>
        </w:rPr>
        <w:t>
                қайта жаңғырту және пайдалануға беру шарттары
</w:t>
      </w:r>
      <w:r>
        <w:br/>
      </w:r>
      <w:r>
        <w:rPr>
          <w:rFonts w:ascii="Times New Roman"/>
          <w:b w:val="false"/>
          <w:i w:val="false"/>
          <w:color w:val="000000"/>
          <w:sz w:val="28"/>
        </w:rPr>
        <w:t>
      1. Су қорғау белдеулерінің шегінде:
</w:t>
      </w:r>
      <w:r>
        <w:br/>
      </w:r>
      <w:r>
        <w:rPr>
          <w:rFonts w:ascii="Times New Roman"/>
          <w:b w:val="false"/>
          <w:i w:val="false"/>
          <w:color w:val="000000"/>
          <w:sz w:val="28"/>
        </w:rPr>
        <w:t>
      1) су шаруашылығы және су жинайтын құрылыстар мен олардың коммуникацияларын, су көлігіне (айлақтарға, порттарға, пирстерге, оларға кіреберістерге) қызмет көрсетуге байланысты көлік инфрақұрылымдарын салуды, пайдалануды және ұстауды, сондай-ақ су объектісіндегі рекреациялық аймақты қоспағанда, үйлер мен ғимараттарды тұрғызуға;
</w:t>
      </w:r>
      <w:r>
        <w:br/>
      </w:r>
      <w:r>
        <w:rPr>
          <w:rFonts w:ascii="Times New Roman"/>
          <w:b w:val="false"/>
          <w:i w:val="false"/>
          <w:color w:val="000000"/>
          <w:sz w:val="28"/>
        </w:rPr>
        <w:t>
      2) саяжай және ұжымдық бау-бақшаларға учаскелер бөлуге;
</w:t>
      </w:r>
      <w:r>
        <w:br/>
      </w:r>
      <w:r>
        <w:rPr>
          <w:rFonts w:ascii="Times New Roman"/>
          <w:b w:val="false"/>
          <w:i w:val="false"/>
          <w:color w:val="000000"/>
          <w:sz w:val="28"/>
        </w:rPr>
        <w:t>
      3) су тоғандарын, олардың су қорғау аймақтары мен белдеулерін ластаудан сақтайтын құралдармен және құрылғылармен қамтамасыз етілмей салынған объектілерді пайдалануға;
</w:t>
      </w:r>
      <w:r>
        <w:br/>
      </w:r>
      <w:r>
        <w:rPr>
          <w:rFonts w:ascii="Times New Roman"/>
          <w:b w:val="false"/>
          <w:i w:val="false"/>
          <w:color w:val="000000"/>
          <w:sz w:val="28"/>
        </w:rPr>
        <w:t>
      4) су шаруашылығы құрылыстарын, көпірлер мен көпірлік құрылыстарды, су көлігінің қызметімен байланысты өзге де объектілерді салуды қоспағанда, су объектілерінің сапалық және гидрологиялық жай-күйін нашарлататын (ластану, қоқыстану, тартылу) шаруашылық қызметіне немесе өзге де қызметке;
</w:t>
      </w:r>
      <w:r>
        <w:br/>
      </w:r>
      <w:r>
        <w:rPr>
          <w:rFonts w:ascii="Times New Roman"/>
          <w:b w:val="false"/>
          <w:i w:val="false"/>
          <w:color w:val="000000"/>
          <w:sz w:val="28"/>
        </w:rPr>
        <w:t>
      5) ағаштар себілетін және отырғызылатын жекелеген учаскелерді қопсытуға арналған жерлерді өңдеуді қоспағанда, топырақ және өсімдік қабатын бұзатын жұмыстарды (оның ішінде жер жырту, мал жаю, басты пайдаланудағы ағаштарды кесу, пайдалы қазбаларды өндіру және басқалар) жүргізуге;
</w:t>
      </w:r>
      <w:r>
        <w:br/>
      </w:r>
      <w:r>
        <w:rPr>
          <w:rFonts w:ascii="Times New Roman"/>
          <w:b w:val="false"/>
          <w:i w:val="false"/>
          <w:color w:val="000000"/>
          <w:sz w:val="28"/>
        </w:rPr>
        <w:t>
      6) шатырлы қалашықтарды, тұрақты автомобиль тұрақтарын, малдың жазғы жайылымдарын орналастыруға;
</w:t>
      </w:r>
      <w:r>
        <w:br/>
      </w:r>
      <w:r>
        <w:rPr>
          <w:rFonts w:ascii="Times New Roman"/>
          <w:b w:val="false"/>
          <w:i w:val="false"/>
          <w:color w:val="000000"/>
          <w:sz w:val="28"/>
        </w:rPr>
        <w:t>
      7) тыңайтқыштардың барлық түрлерін қолдануға тыйым салынады.
</w:t>
      </w:r>
      <w:r>
        <w:br/>
      </w:r>
      <w:r>
        <w:rPr>
          <w:rFonts w:ascii="Times New Roman"/>
          <w:b w:val="false"/>
          <w:i w:val="false"/>
          <w:color w:val="000000"/>
          <w:sz w:val="28"/>
        </w:rPr>
        <w:t>
      2. Су қорғау аймақтарының шегінде:
</w:t>
      </w:r>
      <w:r>
        <w:br/>
      </w:r>
      <w:r>
        <w:rPr>
          <w:rFonts w:ascii="Times New Roman"/>
          <w:b w:val="false"/>
          <w:i w:val="false"/>
          <w:color w:val="000000"/>
          <w:sz w:val="28"/>
        </w:rPr>
        <w:t>
      1) су объектілерін және олардың су қорғау аймақтары мен белдеулерін былғану мен ластанудан сақтайтын құралдармен және құрылғылармен қамтамасыз етілмеген, жаңа және жасалған объектілерді іске қосуға;
</w:t>
      </w:r>
      <w:r>
        <w:br/>
      </w:r>
      <w:r>
        <w:rPr>
          <w:rFonts w:ascii="Times New Roman"/>
          <w:b w:val="false"/>
          <w:i w:val="false"/>
          <w:color w:val="000000"/>
          <w:sz w:val="28"/>
        </w:rPr>
        <w:t>
      2) ғимараттарға, құрылыстарға, коммуникацияларға және басқа да объектілерге қайта жаңғырту жүргізуге, сондай-ақ құрылыс, су түбін тереңдету және жарылыс жұмыстарын атқару, пайдалы қазбалар өндіру, кабель, құбыр және басқа коммуникацияларды өткізу, белгіленген тәртіппен жергілікті атқарушы органдармен, су қорын пайдалану және қорғау, қоршаған ортаны қорғау, жер ресурстарын басқару,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ауыл шаруашылығы және өзге де жұмыстар жүргізуге;
</w:t>
      </w:r>
      <w:r>
        <w:br/>
      </w:r>
      <w:r>
        <w:rPr>
          <w:rFonts w:ascii="Times New Roman"/>
          <w:b w:val="false"/>
          <w:i w:val="false"/>
          <w:color w:val="000000"/>
          <w:sz w:val="28"/>
        </w:rPr>
        <w:t>
      3) тыңайтқыштар, пестицидтер, химиялық улы заттар мен мұнай өнімдерін сақтайтын қоймаларды, автомашина мен ауыл шаруашылығы техникасына техникалық қызмет көрсету мен жуу пункттерін, механикалық шеберханаларды, қоқыс пен өнеркәсіп қалдықтарын төгетін құрылғыларды, өлген малдар көмілетін ұраларды, аппаратураларды пестицидтермен және химиялық улы заттармен толтыратын алаңдарды, авиациялық-химиялық жұмыстар жүргізуге арналған ұшу-қону жолақтарын орналастыру мен жасауға, сондай-ақ сапасына кері әсер ететін басқа да объектілерді орналастыруға;
</w:t>
      </w:r>
      <w:r>
        <w:br/>
      </w:r>
      <w:r>
        <w:rPr>
          <w:rFonts w:ascii="Times New Roman"/>
          <w:b w:val="false"/>
          <w:i w:val="false"/>
          <w:color w:val="000000"/>
          <w:sz w:val="28"/>
        </w:rPr>
        <w:t>
      4) мал шаруашылығының фермалары мен кешендерін орналастыруға, ағынды суды жинауға, жерлерді ағынды сумен суаруға, зираттарды, мал қорымдары мен жер үсті және жер асты суларының микробтық ластану қаупіне себепші болатын басқа да объектілерді орналастыруға;
</w:t>
      </w:r>
      <w:r>
        <w:br/>
      </w:r>
      <w:r>
        <w:rPr>
          <w:rFonts w:ascii="Times New Roman"/>
          <w:b w:val="false"/>
          <w:i w:val="false"/>
          <w:color w:val="000000"/>
          <w:sz w:val="28"/>
        </w:rPr>
        <w:t>
      5) шамадан тыс мал бағуға, су тоғандарының режимін нашарлататын малды тоғыту мен санитарлық өңдеу және шаруашылық қызметінің басқа түрлеріне;
</w:t>
      </w:r>
      <w:r>
        <w:br/>
      </w:r>
      <w:r>
        <w:rPr>
          <w:rFonts w:ascii="Times New Roman"/>
          <w:b w:val="false"/>
          <w:i w:val="false"/>
          <w:color w:val="000000"/>
          <w:sz w:val="28"/>
        </w:rPr>
        <w:t>
      6) су көздеріндегі су жиегінен 2000 м дейінгі қашықтыққа орналасқан ауыл шаруашылығы дақылдары мен егілген ағаштарды химиялық улы заттармен авиациялық өңдеу және авиациялық жолмен минералды тыңайтқыштармен қоректендіру тәсілін қолдануға;
</w:t>
      </w:r>
      <w:r>
        <w:br/>
      </w:r>
      <w:r>
        <w:rPr>
          <w:rFonts w:ascii="Times New Roman"/>
          <w:b w:val="false"/>
          <w:i w:val="false"/>
          <w:color w:val="000000"/>
          <w:sz w:val="28"/>
        </w:rPr>
        <w:t>
      7) концентрациясының рұқсат етілген шегі (КРШ) белгіленбеген пестицидтерді пайдалануға, қардың үстіне тыңайтқыш себуге, сондай-ақ залалсыздандырылмаған кең қосылған ағынды суды және тұрақты хлорорганикалық химиялық улы заттарды тыңайтқыш ретінде пайдалануға тыйым салынады.
</w:t>
      </w:r>
      <w:r>
        <w:br/>
      </w:r>
      <w:r>
        <w:rPr>
          <w:rFonts w:ascii="Times New Roman"/>
          <w:b w:val="false"/>
          <w:i w:val="false"/>
          <w:color w:val="000000"/>
          <w:sz w:val="28"/>
        </w:rPr>
        <w:t>
      Су қорғау аймағында мәжбүрлі санитарлық өңдеу жүргізу қажет болған жағдайда тек қана улылығы аз және орташа, тұрақсыз пестицидтерді пайдалануға рұқсат етіледі.
</w:t>
      </w:r>
      <w:r>
        <w:br/>
      </w:r>
      <w:r>
        <w:rPr>
          <w:rFonts w:ascii="Times New Roman"/>
          <w:b w:val="false"/>
          <w:i w:val="false"/>
          <w:color w:val="000000"/>
          <w:sz w:val="28"/>
        </w:rPr>
        <w:t>
      3. Су қорғау аймақтарының шегінде бұрын тұрғызылған объектілердің (ғимараттардың, құрылыстың) жұмыс істеуіне ұйымдастырылған орталықтандырылған канализация, ластанған ағынды суды әкетудің және тазартудың өзге де жүйелері немесе кейіннен оның құрамындағыларды алып кететін су өткізбейтін қоқыс төккіш құрылғылар болған кезде рұқсат етіледі.
</w:t>
      </w:r>
      <w:r>
        <w:br/>
      </w:r>
      <w:r>
        <w:rPr>
          <w:rFonts w:ascii="Times New Roman"/>
          <w:b w:val="false"/>
          <w:i w:val="false"/>
          <w:color w:val="000000"/>
          <w:sz w:val="28"/>
        </w:rPr>
        <w:t>
      4. Су объектілерінде және (немесе) су қорғау аймақтарында (су қорғау белдеулерін қоспағанда) жаңа объектілерді (үйлерді, ғимараттарды, олардың кешендерін және коммуникацияларды) орналастыру (жобалауды және салуды қоса алғанда), сондай-ақ олар алып отырған учаскелер су қорғау немесе өзге де ерекше қорғалатын табиғи аумақтарға жатқызылғанға дейін салынған қолданыстағы объектілерді қайта жаңғырту (кеңейту, жаңғырту, техникалық жарақтандыру, қайта пішіндеу) су қорын пайдалану және қорғау саласындағы уәкілетті органмен, қоршаған ортаны қорғау саласындағы уәкілетті мемлекеттік органмен, жер қойнауын зерделеу мен пайдалану жөніндегі уәкілетті органмен, жер ресурстарын басқару жөніндегі орталық уәкілетті органмен, халықтың санитарлық-эпидемиологиялық салауаттылығы саласындағы уәкілетті органмен, ветеринария саласындағы уәкілетті мемлекеттік органмен, облыстың (республикалық маңызы бар қаланың, астананың) жергілікті атқарушы органдарымен келісіледі.
</w:t>
      </w:r>
      <w:r>
        <w:br/>
      </w:r>
      <w:r>
        <w:rPr>
          <w:rFonts w:ascii="Times New Roman"/>
          <w:b w:val="false"/>
          <w:i w:val="false"/>
          <w:color w:val="000000"/>
          <w:sz w:val="28"/>
        </w:rPr>
        <w:t>
      Ықтимал сел қаупі бар су объектілеріндегі осындай қызмет Қазақстан Республикасының табиғи және техногендік сипаттағы төтенше жағдайлар жөніндегі орталық атқарушы органымен, кеме қатынасына жатқызылғандарында - су көлігі мәселелері жөніндегі уәкілетті органмен келісіледі.
</w:t>
      </w:r>
      <w:r>
        <w:br/>
      </w:r>
      <w:r>
        <w:rPr>
          <w:rFonts w:ascii="Times New Roman"/>
          <w:b w:val="false"/>
          <w:i w:val="false"/>
          <w:color w:val="000000"/>
          <w:sz w:val="28"/>
        </w:rPr>
        <w:t>
      5. Қажетті келісімдер мен рұқсаттар алынған жағдайда, егер оларды салу немесе пайдалану су объектілерінің жай-күйіне теріс әсер ететін болса, онда жаңа объектілер салу немесе қолданыстағы объектілерді қайта жаңғырту (кеңейту, жаңғырту, техникалық жарақтандыру, қайта пішіндеу) жобаларында техникалық сумен жабдықтаудың тұйық жүйелерін жасау немесе осыған ұқсас техникалық шешімдер көзделуге тиіс.
</w:t>
      </w:r>
      <w:r>
        <w:br/>
      </w:r>
      <w:r>
        <w:rPr>
          <w:rFonts w:ascii="Times New Roman"/>
          <w:b w:val="false"/>
          <w:i w:val="false"/>
          <w:color w:val="000000"/>
          <w:sz w:val="28"/>
        </w:rPr>
        <w:t>
      6. Су объектілерінің жай-күйіне теріс әсер етуі мүмкін қолданыстағы (салынатын) объектілерді тоқтатып қою және тарату (қайта бейімдеу) су қорын пайдалану және қорғау саласындағы уәкілетті органмен, қоршаған ортаны қорғау саласындағы уәкілетті мемлекеттік органмен, халықтың санитарлық-эпидемиологиялық салауаттылығы саласындағы уәкілетті органмен, жер қойнауын зерделеу мен пайдалану жөніндегі уәкілетті органмен және өзге де мемлекеттік органдармен келісім бойынша, Қазақстан Республикасының заңдарында белгіленген тәртіппен қоршаған ортаға әсерді, анықталған заң бұзушылықтардың жойылуын және келтірілген зиянның өтелуін бағалай отырып жүргізіледі.
</w:t>
      </w:r>
      <w:r>
        <w:br/>
      </w:r>
      <w:r>
        <w:rPr>
          <w:rFonts w:ascii="Times New Roman"/>
          <w:b w:val="false"/>
          <w:i w:val="false"/>
          <w:color w:val="000000"/>
          <w:sz w:val="28"/>
        </w:rPr>
        <w:t>
      7. Су объектілерінің аумағы арқылы көліктік немесе инженерлік коммуникациялар салу (өткізу, төсеу) жобалары су қорын пайдалану және қорғау саласындағы уәкілетті органмен, қоршаған ортаны қорғау саласындағы уәкілетті мемлекеттік органмен, жер қойнауын зерделеу мен пайдалану жөніндегі уәкілетті органмен, халықтың санитарлық-эпидемиологиялық салауаттылығы саласындағы уәкілетті органмен, энергиямен жабдықтау саласындағы уәкілетті органмен келісілуге жатады және тасқын сулар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r>
        <w:br/>
      </w:r>
      <w:r>
        <w:rPr>
          <w:rFonts w:ascii="Times New Roman"/>
          <w:b w:val="false"/>
          <w:i w:val="false"/>
          <w:color w:val="000000"/>
          <w:sz w:val="28"/>
        </w:rPr>
        <w:t>
      8. Заңнамада белгіленген тәртіппен келісімнен өткен су қорғау аймақтары мен белдеулерінде кәсіпорындарды, басқа да ғимараттарды, құрылыстар мен коммуникацияларды салу (қайта жаңғырту, күрделі жөндеу) жобалары олар бекітілгенге және іске асырылғанға дейін экологиялық сараптаманың, сондай-ақ жобалардың мемлекеттік сараптамасының (экологиялық және басқа да сараптаманың тұжырымдары бар) оң қорытындысын алуға тиіс".
</w:t>
      </w:r>
      <w:r>
        <w:br/>
      </w:r>
      <w:r>
        <w:rPr>
          <w:rFonts w:ascii="Times New Roman"/>
          <w:b w:val="false"/>
          <w:i w:val="false"/>
          <w:color w:val="000000"/>
          <w:sz w:val="28"/>
        </w:rPr>
        <w:t>
      4. "Мемлекеттік кәсіпорын туралы" Қазақстан Республикасының 1995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w:t>
      </w:r>
      <w:r>
        <w:br/>
      </w:r>
      <w:r>
        <w:rPr>
          <w:rFonts w:ascii="Times New Roman"/>
          <w:b w:val="false"/>
          <w:i w:val="false"/>
          <w:color w:val="000000"/>
          <w:sz w:val="28"/>
        </w:rPr>
        <w:t>
      18-баптың 5) тармақшасында:
</w:t>
      </w:r>
      <w:r>
        <w:br/>
      </w:r>
      <w:r>
        <w:rPr>
          <w:rFonts w:ascii="Times New Roman"/>
          <w:b w:val="false"/>
          <w:i w:val="false"/>
          <w:color w:val="000000"/>
          <w:sz w:val="28"/>
        </w:rPr>
        <w:t>
      "үй шаруашылығы" деген сөздерден кейін ", сондай-ақ ерекше қорғалатын табиғи аумақтарды, бірегей және сирек ландшафтарды тарихи-мәдени мұра объектілерін қорғау және пайдалану" деген сөздермен толықтырылсын;
</w:t>
      </w:r>
      <w:r>
        <w:br/>
      </w:r>
      <w:r>
        <w:rPr>
          <w:rFonts w:ascii="Times New Roman"/>
          <w:b w:val="false"/>
          <w:i w:val="false"/>
          <w:color w:val="000000"/>
          <w:sz w:val="28"/>
        </w:rPr>
        <w:t>
      "табиғи" деген сөз алып тасталсын.
</w:t>
      </w:r>
      <w:r>
        <w:br/>
      </w:r>
      <w:r>
        <w:rPr>
          <w:rFonts w:ascii="Times New Roman"/>
          <w:b w:val="false"/>
          <w:i w:val="false"/>
          <w:color w:val="000000"/>
          <w:sz w:val="28"/>
        </w:rPr>
        <w:t>
      5. "Шаруа (фермер) қожалығы туралы" Қазақстан Республикасының 1998 жылғы 31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26-құжат; 2001 ж., N 24, 338-құжат; 2003 ж., N 1-2, 6-құжат; N 4, 26-құжат; N 24, 178-құжат; 2006 ж., N 1, 5-құжат; N 15, 95-құжат; 2007 ж., N 9, 67-құжат, N 18, 143-құжат):
</w:t>
      </w:r>
      <w:r>
        <w:br/>
      </w:r>
      <w:r>
        <w:rPr>
          <w:rFonts w:ascii="Times New Roman"/>
          <w:b w:val="false"/>
          <w:i w:val="false"/>
          <w:color w:val="000000"/>
          <w:sz w:val="28"/>
        </w:rPr>
        <w:t>
      1) 9-бап мынадай мазмұндағы 5-тармақпен толықтырылсын:
</w:t>
      </w:r>
      <w:r>
        <w:br/>
      </w:r>
      <w:r>
        <w:rPr>
          <w:rFonts w:ascii="Times New Roman"/>
          <w:b w:val="false"/>
          <w:i w:val="false"/>
          <w:color w:val="000000"/>
          <w:sz w:val="28"/>
        </w:rPr>
        <w:t>
      "5. Шаруа немесе фермерлік шаруашылық жүргізу үшін берілген жер учаскелерінде тұрғын үйлер, оның ішінде жеке тұрғын үйлер, ауыл шаруашылығын жүргізуге байланысы жоқ өзге де құрылыстар салуға рұқсат етілмейді. Бұл ретте мал шаруашылығының кешендеріне, ауыл шаруашылығы жерлеріндегі маусымдық жұмыстар мен шалғайдағы мал шаруашылығына арналған уақытша құрылыстарға және шаруашылық-тұрмыстық құрылыстарға (үй-жайларға) құнды ауыл шаруашылығы алқаптары (егістіктер, тыңайған жер, көп жылдық екпелер егілген жер) пайдаланылуы мүмкін.
</w:t>
      </w:r>
      <w:r>
        <w:br/>
      </w:r>
      <w:r>
        <w:rPr>
          <w:rFonts w:ascii="Times New Roman"/>
          <w:b w:val="false"/>
          <w:i w:val="false"/>
          <w:color w:val="000000"/>
          <w:sz w:val="28"/>
        </w:rPr>
        <w:t>
      Жеке меншік және жер пайдалану құқығындағы ауыл шаруашылығы мақсатындағы жер учаскелерін Қазақстан Республикасы Жер кодексінің 50-бабының 5-тармағына сәйкес белгіленген ең аз мөлшерінен төмен учаскелерге, алаңдарға бөлуге рұқсат етілмейді.";
</w:t>
      </w:r>
      <w:r>
        <w:br/>
      </w:r>
      <w:r>
        <w:rPr>
          <w:rFonts w:ascii="Times New Roman"/>
          <w:b w:val="false"/>
          <w:i w:val="false"/>
          <w:color w:val="000000"/>
          <w:sz w:val="28"/>
        </w:rPr>
        <w:t>
      2) 10-баптың 1-тармағының 5) тармақшасындағы "тұрғын үйлерді," деген сөздер алып тасталсын.
</w:t>
      </w:r>
      <w:r>
        <w:br/>
      </w:r>
      <w:r>
        <w:rPr>
          <w:rFonts w:ascii="Times New Roman"/>
          <w:b w:val="false"/>
          <w:i w:val="false"/>
          <w:color w:val="000000"/>
          <w:sz w:val="28"/>
        </w:rPr>
        <w:t>
      6.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243-құжат; 2004 ж., N 23, 142-құжат; 2005 ж., N 6, 10-құжат; N 7-8, 19-құжат; 2006 ж., N 1, 5-құжат; N 3, 22-құжат; N 15, 95-құжат; N 24, 148-құжат; 2007 ж., N 1, 4-құжат; N 2, 18-құжат; N 16, 129-құжат):
</w:t>
      </w:r>
      <w:r>
        <w:br/>
      </w:r>
      <w:r>
        <w:rPr>
          <w:rFonts w:ascii="Times New Roman"/>
          <w:b w:val="false"/>
          <w:i w:val="false"/>
          <w:color w:val="000000"/>
          <w:sz w:val="28"/>
        </w:rPr>
        <w:t>
      1) 1-бапта:
</w:t>
      </w:r>
      <w:r>
        <w:br/>
      </w:r>
      <w:r>
        <w:rPr>
          <w:rFonts w:ascii="Times New Roman"/>
          <w:b w:val="false"/>
          <w:i w:val="false"/>
          <w:color w:val="000000"/>
          <w:sz w:val="28"/>
        </w:rPr>
        <w:t>
      15) тармақшада:
</w:t>
      </w:r>
      <w:r>
        <w:br/>
      </w:r>
      <w:r>
        <w:rPr>
          <w:rFonts w:ascii="Times New Roman"/>
          <w:b w:val="false"/>
          <w:i w:val="false"/>
          <w:color w:val="000000"/>
          <w:sz w:val="28"/>
        </w:rPr>
        <w:t>
      "кешенді бағалаудың міндетті нысаны" деген сөздер "міндетті кешенді бағалау" деген сөздермен ауыстырылсын;
</w:t>
      </w:r>
      <w:r>
        <w:br/>
      </w:r>
      <w:r>
        <w:rPr>
          <w:rFonts w:ascii="Times New Roman"/>
          <w:b w:val="false"/>
          <w:i w:val="false"/>
          <w:color w:val="000000"/>
          <w:sz w:val="28"/>
        </w:rPr>
        <w:t>
      "жобалардың мемлекеттік сараптамасы -" деген сөздерден кейін "құрылыс" деген сөзбен толықтырылсын;
</w:t>
      </w:r>
      <w:r>
        <w:br/>
      </w:r>
      <w:r>
        <w:rPr>
          <w:rFonts w:ascii="Times New Roman"/>
          <w:b w:val="false"/>
          <w:i w:val="false"/>
          <w:color w:val="000000"/>
          <w:sz w:val="28"/>
        </w:rPr>
        <w:t>
      ", сараптамалық қызметті қоспағанда," деген сөздермен толықтырылсын;
</w:t>
      </w:r>
      <w:r>
        <w:br/>
      </w:r>
      <w:r>
        <w:rPr>
          <w:rFonts w:ascii="Times New Roman"/>
          <w:b w:val="false"/>
          <w:i w:val="false"/>
          <w:color w:val="000000"/>
          <w:sz w:val="28"/>
        </w:rPr>
        <w:t>
      мынадай редакциядағы 22-1) тармақшамен толықтырылсын:
</w:t>
      </w:r>
      <w:r>
        <w:br/>
      </w:r>
      <w:r>
        <w:rPr>
          <w:rFonts w:ascii="Times New Roman"/>
          <w:b w:val="false"/>
          <w:i w:val="false"/>
          <w:color w:val="000000"/>
          <w:sz w:val="28"/>
        </w:rPr>
        <w:t>
      "22-1) кешенді қала құрылысы сараптамасы - сәулет, қала құрылысы және құрылыс істері жөніндегі уәкілетті орган (Қазақстан Республикасы Үкіметі бекітетін жобалар бойынша) немесе жергілікті атқарушы органдар (осы Заңға және "Жергілікті мемлекеттік басқару туралы" Қазақстан Республикасының Заңына сәйкес мәслихаттар бекітетін жобалар бойынша) құрған арнайы сараптамалық комиссиялар (жұмыс топтары) жүргізетін әр түрлі деңгейдегі қала құрылысы жобаларының мемлекеттік сараптамасы;";
</w:t>
      </w:r>
      <w:r>
        <w:br/>
      </w:r>
      <w:r>
        <w:rPr>
          <w:rFonts w:ascii="Times New Roman"/>
          <w:b w:val="false"/>
          <w:i w:val="false"/>
          <w:color w:val="000000"/>
          <w:sz w:val="28"/>
        </w:rPr>
        <w:t>
      2) 6-баптың 2-тармағы мынадай редакцияда жазылсын:
</w:t>
      </w:r>
      <w:r>
        <w:br/>
      </w:r>
      <w:r>
        <w:rPr>
          <w:rFonts w:ascii="Times New Roman"/>
          <w:b w:val="false"/>
          <w:i w:val="false"/>
          <w:color w:val="000000"/>
          <w:sz w:val="28"/>
        </w:rPr>
        <w:t>
      "2. Ерекше реттелетін сәулет, қала құрылысы және құрылыс қызметі мен қала құрылысы регламентациясының аумақтық объектілеріне:
</w:t>
      </w:r>
      <w:r>
        <w:br/>
      </w:r>
      <w:r>
        <w:rPr>
          <w:rFonts w:ascii="Times New Roman"/>
          <w:b w:val="false"/>
          <w:i w:val="false"/>
          <w:color w:val="000000"/>
          <w:sz w:val="28"/>
        </w:rPr>
        <w:t>
      1) экологиялық апат және (немесе) төтенше жағдайлар аудандары;
</w:t>
      </w:r>
      <w:r>
        <w:br/>
      </w:r>
      <w:r>
        <w:rPr>
          <w:rFonts w:ascii="Times New Roman"/>
          <w:b w:val="false"/>
          <w:i w:val="false"/>
          <w:color w:val="000000"/>
          <w:sz w:val="28"/>
        </w:rPr>
        <w:t>
      2) ерекше қорғалатын табиғи аумақтар;
</w:t>
      </w:r>
      <w:r>
        <w:br/>
      </w:r>
      <w:r>
        <w:rPr>
          <w:rFonts w:ascii="Times New Roman"/>
          <w:b w:val="false"/>
          <w:i w:val="false"/>
          <w:color w:val="000000"/>
          <w:sz w:val="28"/>
        </w:rPr>
        <w:t>
      3) су қорғау аймақтары мен белдеулері;
</w:t>
      </w:r>
      <w:r>
        <w:br/>
      </w:r>
      <w:r>
        <w:rPr>
          <w:rFonts w:ascii="Times New Roman"/>
          <w:b w:val="false"/>
          <w:i w:val="false"/>
          <w:color w:val="000000"/>
          <w:sz w:val="28"/>
        </w:rPr>
        <w:t>
      4) тарихи-мәдени мұра объектілері және (немесе) қорғалатын бірегей және сирек ландшафтық объектілер бар аумақтар;
</w:t>
      </w:r>
      <w:r>
        <w:br/>
      </w:r>
      <w:r>
        <w:rPr>
          <w:rFonts w:ascii="Times New Roman"/>
          <w:b w:val="false"/>
          <w:i w:val="false"/>
          <w:color w:val="000000"/>
          <w:sz w:val="28"/>
        </w:rPr>
        <w:t>
      5) сауықтыру, курорттық, рекреациялық және резервтік мақсаттағы аумақтар;
</w:t>
      </w:r>
      <w:r>
        <w:br/>
      </w:r>
      <w:r>
        <w:rPr>
          <w:rFonts w:ascii="Times New Roman"/>
          <w:b w:val="false"/>
          <w:i w:val="false"/>
          <w:color w:val="000000"/>
          <w:sz w:val="28"/>
        </w:rPr>
        <w:t>
      6) қала маңындағы аймақтар;
</w:t>
      </w:r>
      <w:r>
        <w:br/>
      </w:r>
      <w:r>
        <w:rPr>
          <w:rFonts w:ascii="Times New Roman"/>
          <w:b w:val="false"/>
          <w:i w:val="false"/>
          <w:color w:val="000000"/>
          <w:sz w:val="28"/>
        </w:rPr>
        <w:t>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r>
        <w:br/>
      </w:r>
      <w:r>
        <w:rPr>
          <w:rFonts w:ascii="Times New Roman"/>
          <w:b w:val="false"/>
          <w:i w:val="false"/>
          <w:color w:val="000000"/>
          <w:sz w:val="28"/>
        </w:rPr>
        <w:t>
      3) 9-баптың 3-тармағы мынадай мазмұндағы екінші және үшінші бөліктермен толықтырылсын:
</w:t>
      </w:r>
      <w:r>
        <w:br/>
      </w:r>
      <w:r>
        <w:rPr>
          <w:rFonts w:ascii="Times New Roman"/>
          <w:b w:val="false"/>
          <w:i w:val="false"/>
          <w:color w:val="000000"/>
          <w:sz w:val="28"/>
        </w:rPr>
        <w:t>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келісулер бар жобалардың болуын көрсете отырып, жоспарланған аумақтарда бар су қорғау аймақтары мен белдеулері, өзге де ерекше реттелетін аумақтар және тарихи-мәдени мұра объектілері туралы мәліметтер болуға тиіс.
</w:t>
      </w:r>
      <w:r>
        <w:br/>
      </w:r>
      <w:r>
        <w:rPr>
          <w:rFonts w:ascii="Times New Roman"/>
          <w:b w:val="false"/>
          <w:i w:val="false"/>
          <w:color w:val="000000"/>
          <w:sz w:val="28"/>
        </w:rPr>
        <w:t>
      Жоспарланып отырған аумақтар үшін су қорғау аймақтары мен белдеулері бойынша жобалар болмаған жағдайда олар қала құрылысы құжаттамасының құрамында жеке бөлім болып әзірленеді, ол туралы жобалауға арналған (қала құрылысының жоспарын әзірлеуге арналған) тапсырмада көрсетіледі.";
</w:t>
      </w:r>
      <w:r>
        <w:br/>
      </w:r>
      <w:r>
        <w:rPr>
          <w:rFonts w:ascii="Times New Roman"/>
          <w:b w:val="false"/>
          <w:i w:val="false"/>
          <w:color w:val="000000"/>
          <w:sz w:val="28"/>
        </w:rPr>
        <w:t>
      4) 17-баптың 1-тармағының 3) тармақшасы ", мемлекеттік мұқтаждарды қамтамасыз етуге байланысты" деген сөздермен толықтырылсын;
</w:t>
      </w:r>
      <w:r>
        <w:br/>
      </w:r>
      <w:r>
        <w:rPr>
          <w:rFonts w:ascii="Times New Roman"/>
          <w:b w:val="false"/>
          <w:i w:val="false"/>
          <w:color w:val="000000"/>
          <w:sz w:val="28"/>
        </w:rPr>
        <w:t>
      5) 19-бапта:
</w:t>
      </w:r>
      <w:r>
        <w:br/>
      </w:r>
      <w:r>
        <w:rPr>
          <w:rFonts w:ascii="Times New Roman"/>
          <w:b w:val="false"/>
          <w:i w:val="false"/>
          <w:color w:val="000000"/>
          <w:sz w:val="28"/>
        </w:rPr>
        <w:t>
      6) тармақшадағы ", жаңа объектілер салуға және жұмыс істеп тұрғандарын өзгертуге рұқсат ететін рәсімдердің" деген сөздер алып тасталсын;
</w:t>
      </w:r>
      <w:r>
        <w:br/>
      </w:r>
      <w:r>
        <w:rPr>
          <w:rFonts w:ascii="Times New Roman"/>
          <w:b w:val="false"/>
          <w:i w:val="false"/>
          <w:color w:val="000000"/>
          <w:sz w:val="28"/>
        </w:rPr>
        <w:t>
      мынадай мазмұндағы 18-1) тармақшамен толықтырылсын:
</w:t>
      </w:r>
      <w:r>
        <w:br/>
      </w:r>
      <w:r>
        <w:rPr>
          <w:rFonts w:ascii="Times New Roman"/>
          <w:b w:val="false"/>
          <w:i w:val="false"/>
          <w:color w:val="000000"/>
          <w:sz w:val="28"/>
        </w:rPr>
        <w:t>
      "18-1) құрылыс объектілерін жобалау үшін бастапқы материалдарды (деректерді) ресімдеу және беру ережесін, сондай-ақ жаңа объектілер салуға және қолда бар объектілерді (үйлерді, ғимараттарды, өзге де кешендерді және коммуникацияларды) өзгертуге рұқсат беретін рәсімдерді өткізу ережесін белгілейді;";
</w:t>
      </w:r>
      <w:r>
        <w:br/>
      </w:r>
      <w:r>
        <w:rPr>
          <w:rFonts w:ascii="Times New Roman"/>
          <w:b w:val="false"/>
          <w:i w:val="false"/>
          <w:color w:val="000000"/>
          <w:sz w:val="28"/>
        </w:rPr>
        <w:t>
      6) 20-бапта: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сәулет, қала құрылысы және құрылыс істері жөніндегі жергілікті атқарушы органдардың қызметіне бақылауды, мемлекеттік сәулет-құрылыс бақылауын, оның ішінде қала құрылысы тәртіптері мен регламенттерінің, жобаларға сараптама жүргізу тәртібінің, құрылысқа рұқсат беретін рәсімдерді өткізу ережесінің, лицензия бергенде және өтініш иелері мен лицензиаттардың біліктілік талаптарға сәйкестігін растағанда лицензиялау ережесінің, құрылыстың сапасына мемлекеттік сәулет-құрылыс бақылауын жүзеге асыру ережесінің, сондай-ақ салынған объектілерді пайдалануға қабылдау ережесінің сақталуы бөлігінде бақылауды жүзеге асыру;";
</w:t>
      </w:r>
      <w:r>
        <w:br/>
      </w:r>
      <w:r>
        <w:rPr>
          <w:rFonts w:ascii="Times New Roman"/>
          <w:b w:val="false"/>
          <w:i w:val="false"/>
          <w:color w:val="000000"/>
          <w:sz w:val="28"/>
        </w:rPr>
        <w:t>
      15) тармақша ", оның ішінде лицензиарға әкімшілік құқық бұзушылық және лицензиялау туралы заңнамада белгіленген тәртіппен лицензияның қолданысын және салынып жатқан объектіде құрылыс-монтаж жұмыстарын тоқтату қажеттілігі туралы нұсқама беру жолымен" деген сөздермен толықтырылсын;
</w:t>
      </w:r>
      <w:r>
        <w:br/>
      </w:r>
      <w:r>
        <w:rPr>
          <w:rFonts w:ascii="Times New Roman"/>
          <w:b w:val="false"/>
          <w:i w:val="false"/>
          <w:color w:val="000000"/>
          <w:sz w:val="28"/>
        </w:rPr>
        <w:t>
      7) 27-бап мынадай мазмұндағы 3-тармақпен толықтырылсын:
</w:t>
      </w:r>
      <w:r>
        <w:br/>
      </w:r>
      <w:r>
        <w:rPr>
          <w:rFonts w:ascii="Times New Roman"/>
          <w:b w:val="false"/>
          <w:i w:val="false"/>
          <w:color w:val="000000"/>
          <w:sz w:val="28"/>
        </w:rPr>
        <w:t>
      "3. Сәулет, қала құрылысы және құрылыс саласындағы функцияларды жүзеге асыратын республикалық маңызы бар қаланың, астананың және облыстық маңызы бар қалалардың жергілікті атқарушы органдарының құрылымдық бөлімшелерінің жетекшілері лауазымы бойынша қаланың бас сәулетшісі болып табылады.
</w:t>
      </w:r>
      <w:r>
        <w:br/>
      </w:r>
      <w:r>
        <w:rPr>
          <w:rFonts w:ascii="Times New Roman"/>
          <w:b w:val="false"/>
          <w:i w:val="false"/>
          <w:color w:val="000000"/>
          <w:sz w:val="28"/>
        </w:rPr>
        <w:t>
      Сәулет, қала құрылысы және құрылыс саласындағы функцияларды жүзеге асыратын ауданның жергілікті атқарушы органдарының құрылымдық бөлімшелерінің жетекшілері лауазымы бойынша ауданның бас сәулетшісі болып табылады.";
</w:t>
      </w:r>
      <w:r>
        <w:br/>
      </w:r>
      <w:r>
        <w:rPr>
          <w:rFonts w:ascii="Times New Roman"/>
          <w:b w:val="false"/>
          <w:i w:val="false"/>
          <w:color w:val="000000"/>
          <w:sz w:val="28"/>
        </w:rPr>
        <w:t>
      8) 31-бапта:
</w:t>
      </w:r>
      <w:r>
        <w:br/>
      </w:r>
      <w:r>
        <w:rPr>
          <w:rFonts w:ascii="Times New Roman"/>
          <w:b w:val="false"/>
          <w:i w:val="false"/>
          <w:color w:val="000000"/>
          <w:sz w:val="28"/>
        </w:rPr>
        <w:t>
      1-тармақтың 1) тармақшасы ", сондай-ақ осы Заңмен белгіленген құзырет шегінде жүзеге асырылатын сәулет, қала құрылысы, құрылыс және мемлекеттік сәулет-құрылыс бақылау саласындағы жергілікті атқарушы органдардың қызметіне бақылау" деген сөздермен толықтырылсын;
</w:t>
      </w:r>
      <w:r>
        <w:br/>
      </w:r>
      <w:r>
        <w:rPr>
          <w:rFonts w:ascii="Times New Roman"/>
          <w:b w:val="false"/>
          <w:i w:val="false"/>
          <w:color w:val="000000"/>
          <w:sz w:val="28"/>
        </w:rPr>
        <w:t>
      2-тармақ мынадай мазмұндағы 4-1) тармақшамен толықтырылсын:
</w:t>
      </w:r>
      <w:r>
        <w:br/>
      </w:r>
      <w:r>
        <w:rPr>
          <w:rFonts w:ascii="Times New Roman"/>
          <w:b w:val="false"/>
          <w:i w:val="false"/>
          <w:color w:val="000000"/>
          <w:sz w:val="28"/>
        </w:rPr>
        <w:t>
      "4-1) су қорғау аймақтарының аумақтардағы сәулет, қала құрылысы және құрылыс қызметіне бақылау жүргізу бөлігінде - су қорын пайдалану және қорғау саласындағы уәкілетті мемлекеттік орган;";
</w:t>
      </w:r>
      <w:r>
        <w:br/>
      </w:r>
      <w:r>
        <w:rPr>
          <w:rFonts w:ascii="Times New Roman"/>
          <w:b w:val="false"/>
          <w:i w:val="false"/>
          <w:color w:val="000000"/>
          <w:sz w:val="28"/>
        </w:rPr>
        <w:t>
      9) 33-баптың 3-тармағының 1) тармақшасы мынадай редакцияда жазылсын:
</w:t>
      </w:r>
      <w:r>
        <w:br/>
      </w:r>
      <w:r>
        <w:rPr>
          <w:rFonts w:ascii="Times New Roman"/>
          <w:b w:val="false"/>
          <w:i w:val="false"/>
          <w:color w:val="000000"/>
          <w:sz w:val="28"/>
        </w:rPr>
        <w:t>
      "1) құрылыс-монтаж жұмыстарын жүргізуге (құрылыстың басталуына) рұқсат беру (рұқсат беруден негізді бас тарту) және өтпелі құрылыстар бойынша жыл сайын олардың мерзімін ұзартып отыру.
</w:t>
      </w:r>
      <w:r>
        <w:br/>
      </w:r>
      <w:r>
        <w:rPr>
          <w:rFonts w:ascii="Times New Roman"/>
          <w:b w:val="false"/>
          <w:i w:val="false"/>
          <w:color w:val="000000"/>
          <w:sz w:val="28"/>
        </w:rPr>
        <w:t>
      Бұл ретте белгіленген тәртіппен бекітілген елді мекендердің бас жоспарына немесе аудандық жоспарлау жобаларына (аумақты қала құрылысына жоспарлардың кешенді схемасына) сәйкес орындалған толық жоспарлау жобалары немесе құрылыс салу жобалары болмаса, елді мекендерде немесе қонысаралық аумақтарда құрылыс салуға рұқсат беруге жол берілмейді.";
</w:t>
      </w:r>
      <w:r>
        <w:br/>
      </w:r>
      <w:r>
        <w:rPr>
          <w:rFonts w:ascii="Times New Roman"/>
          <w:b w:val="false"/>
          <w:i w:val="false"/>
          <w:color w:val="000000"/>
          <w:sz w:val="28"/>
        </w:rPr>
        <w:t>
      7-тармақтың бірінші бөлігіндегі "бақылауын" деген сөзден кейін ", сондай-ақ сәулет, қала құрылысы және құрылыс саласындағы жергілікті атқарушы органдардың қызметіне бақылауды" деген сөздермен толықтырылсын;
</w:t>
      </w:r>
      <w:r>
        <w:br/>
      </w:r>
      <w:r>
        <w:rPr>
          <w:rFonts w:ascii="Times New Roman"/>
          <w:b w:val="false"/>
          <w:i w:val="false"/>
          <w:color w:val="000000"/>
          <w:sz w:val="28"/>
        </w:rPr>
        <w:t>
      10) 34-бап мынадай мазмұндағы 2-1-тармақпен толықтырылсын:
</w:t>
      </w:r>
      <w:r>
        <w:br/>
      </w:r>
      <w:r>
        <w:rPr>
          <w:rFonts w:ascii="Times New Roman"/>
          <w:b w:val="false"/>
          <w:i w:val="false"/>
          <w:color w:val="000000"/>
          <w:sz w:val="28"/>
        </w:rPr>
        <w:t>
      "2-1. Жобаны әзірлеуші құрылыс объектісіне авторлық қадағалауды жүргізуді:
</w:t>
      </w:r>
      <w:r>
        <w:br/>
      </w:r>
      <w:r>
        <w:rPr>
          <w:rFonts w:ascii="Times New Roman"/>
          <w:b w:val="false"/>
          <w:i w:val="false"/>
          <w:color w:val="000000"/>
          <w:sz w:val="28"/>
        </w:rPr>
        <w:t>
      1) сәулет, қала құрылысы және құрылыс саласында лицензияланатын қызметтің тиісті кіші түрлеріне лицензиясы бар басқа тұлғаға;
</w:t>
      </w:r>
      <w:r>
        <w:br/>
      </w:r>
      <w:r>
        <w:rPr>
          <w:rFonts w:ascii="Times New Roman"/>
          <w:b w:val="false"/>
          <w:i w:val="false"/>
          <w:color w:val="000000"/>
          <w:sz w:val="28"/>
        </w:rPr>
        <w:t>
      2) тиісті лицензиясы бар авторлық қадағалауды жүргізу жөніндегі инжинирингтік қызметті жеткізушіні өз бетінше таңдау үшін тапсырыс берушіге табыстауға құқығы бар.";
</w:t>
      </w:r>
      <w:r>
        <w:br/>
      </w:r>
      <w:r>
        <w:rPr>
          <w:rFonts w:ascii="Times New Roman"/>
          <w:b w:val="false"/>
          <w:i w:val="false"/>
          <w:color w:val="000000"/>
          <w:sz w:val="28"/>
        </w:rPr>
        <w:t>
      11) 35-баптың 1-тармағының 1-1) тармақшасы ", сондай-ақ сәулет, қала құрылысы және құрылыс саласындағы жергілікті атқарушы органдардың қызметі" деген сөздермен толықтырылсын;
</w:t>
      </w:r>
      <w:r>
        <w:br/>
      </w:r>
      <w:r>
        <w:rPr>
          <w:rFonts w:ascii="Times New Roman"/>
          <w:b w:val="false"/>
          <w:i w:val="false"/>
          <w:color w:val="000000"/>
          <w:sz w:val="28"/>
        </w:rPr>
        <w:t>
      12) 60-баптың 1-тармағының бірінші бөлігі "абаттандыру және көгалдандыру" деген сөздерден кейін "белгіленген тәртіппен бекітілген толық жоспарлау жобаларына, елді мекеннің бас жоспарының негізінде орындалған (немесе тұрғындарының саны бес мың адамға дейінгі шағын қоныстарды дамыту мен онда құрылыс салу схемаларын алмастыратын) құрылыс салу жобасына сәйкес әзірленген" деген сөздермен толықтырылсын;
</w:t>
      </w:r>
      <w:r>
        <w:br/>
      </w:r>
      <w:r>
        <w:rPr>
          <w:rFonts w:ascii="Times New Roman"/>
          <w:b w:val="false"/>
          <w:i w:val="false"/>
          <w:color w:val="000000"/>
          <w:sz w:val="28"/>
        </w:rPr>
        <w:t>
      13) 63-баптың 1-тармағы мынадай мазмұндағы екінші бөлікпен толықтырылсын:
</w:t>
      </w:r>
      <w:r>
        <w:br/>
      </w:r>
      <w:r>
        <w:rPr>
          <w:rFonts w:ascii="Times New Roman"/>
          <w:b w:val="false"/>
          <w:i w:val="false"/>
          <w:color w:val="000000"/>
          <w:sz w:val="28"/>
        </w:rPr>
        <w:t>
      "Егер құрылыс жобасы объектіні су қорғау аймақтарында немесе өзге де ерекше қорғалатын табиғи аумақтарда орналастыруды болжайтын болса, онда жобалық шешімдерде заңнамада белгіленген тәртіппен тиісті уәкілетті органдармен келісуге жататын қажетті суды және табиғатты қорғау шаралары болуға тиіс.";
</w:t>
      </w:r>
      <w:r>
        <w:br/>
      </w:r>
      <w:r>
        <w:rPr>
          <w:rFonts w:ascii="Times New Roman"/>
          <w:b w:val="false"/>
          <w:i w:val="false"/>
          <w:color w:val="000000"/>
          <w:sz w:val="28"/>
        </w:rPr>
        <w:t>
      14) 64-бапта: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"Сараптау жұмыстары немесе өзге де инжинирингтік қызметтер көрсету нарығында өз бетінше қызметтерді жүзеге асыруға лицензияның болуы туралы талап құрылыс жобаларының мемлекеттік сараптамасына қатысу үшін штаттан тыс сарапшылар ретінде тартылатын немесе тиісті мемлекеттік сәулет және қала құрылысы органы қала құрылысы жобаларының кешенді қала құрылысы сараптамасына қатысу үшін сараптау комиссиясының құрамына енгізген мамандарға (оның ішінде шетелдіктерге) қолданылмайды.";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Әр түрлі деңгейдегі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қорытындысы тиісті деңгейдегі қала құрылысының жобаларын бекіту және оларды одан әрі іске асыру үшін негіз болып табылады.";
</w:t>
      </w:r>
      <w:r>
        <w:br/>
      </w:r>
      <w:r>
        <w:rPr>
          <w:rFonts w:ascii="Times New Roman"/>
          <w:b w:val="false"/>
          <w:i w:val="false"/>
          <w:color w:val="000000"/>
          <w:sz w:val="28"/>
        </w:rPr>
        <w:t>
      4-тармақта:
</w:t>
      </w:r>
      <w:r>
        <w:br/>
      </w:r>
      <w:r>
        <w:rPr>
          <w:rFonts w:ascii="Times New Roman"/>
          <w:b w:val="false"/>
          <w:i w:val="false"/>
          <w:color w:val="000000"/>
          <w:sz w:val="28"/>
        </w:rPr>
        <w:t>
      2) тармақшадағы "бөлігінде" деген сөзден кейін ", сондай-ақ ерекше қорғалатын табиғи аумақтарды, бірегей және сирек ландшафтарды, тарихи-мәдени мұра объектілерін пайдалану белгіленгенде," деген сөздермен толықтырылсын;
</w:t>
      </w:r>
      <w:r>
        <w:br/>
      </w:r>
      <w:r>
        <w:rPr>
          <w:rFonts w:ascii="Times New Roman"/>
          <w:b w:val="false"/>
          <w:i w:val="false"/>
          <w:color w:val="000000"/>
          <w:sz w:val="28"/>
        </w:rPr>
        <w:t>
      үшінші бөлік "салынатын объектінің күтіліп отырған және белгіленген көрсеткіштері, параметрлері және сипаттамалары (техникалық ерекшеліктері) бар бөлігінде" деген сөздермен толықтырылсын;
</w:t>
      </w:r>
      <w:r>
        <w:br/>
      </w:r>
      <w:r>
        <w:rPr>
          <w:rFonts w:ascii="Times New Roman"/>
          <w:b w:val="false"/>
          <w:i w:val="false"/>
          <w:color w:val="000000"/>
          <w:sz w:val="28"/>
        </w:rPr>
        <w:t>
      төртінші бөлік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Сараптамаға жататын, бірақ мемлекеттік сараптаманың ерекше құзыретіне жатпайтын жобалардың тапсырысшысы (инвесторы) өзінің қалауы бойынша сарапшы ретінде сараптау жұмыстары нарығы субъектісінің лицензиясы бар кез келген жеке немесе заңды тұлғаны таңдауға не жобалардың мемлекеттік сараптамасына өтініш жасауға құқылы.";
</w:t>
      </w:r>
      <w:r>
        <w:br/>
      </w:r>
      <w:r>
        <w:rPr>
          <w:rFonts w:ascii="Times New Roman"/>
          <w:b w:val="false"/>
          <w:i w:val="false"/>
          <w:color w:val="000000"/>
          <w:sz w:val="28"/>
        </w:rPr>
        <w:t>
      15) 68-баптың 14-тармағы мынадай редакцияда жазылсын:
</w:t>
      </w:r>
      <w:r>
        <w:br/>
      </w:r>
      <w:r>
        <w:rPr>
          <w:rFonts w:ascii="Times New Roman"/>
          <w:b w:val="false"/>
          <w:i w:val="false"/>
          <w:color w:val="000000"/>
          <w:sz w:val="28"/>
        </w:rPr>
        <w:t>
      "14. Жаңа объектілер салуға және қолда бар объектілерді өзгертуге қажетті рұқсат беретін құжаттарды ресімдеу мен беру тәртібін, мерзімдерін Қазақстан Республикасының Үкіметі бекітетін, оның ішінде жоспарлағанда және аумақтарды функционалдық аймақтарға бөлгенде, ғимараттар мен құрылыстар салуға немесе кәріздер төсеуге жер учаскелерін бөлгенде (бергенде) су қорғау, табиғат қорғау және қала құрылысы тәртіптерін сақтауды қамтамасыз ететін жаңа объектілер (ғимараттар, құрылыстар, олардың кешендері мен кәріздері) салуға және қолда бар объектілерді өзгертуге рұқсат беретін рәсімдерді өткізу ережесімен белгіленеді.".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