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fa9b" w14:textId="b30f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әлеуметтік-кәсіпкерлік корпорациялар мәселелері бойынша толықтырулар мен өзгерістер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30 маусымдағы N 661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Ескерту. Заңының жобасы Қазақстан Республикасы Парламентінің Мәжілісінен кері қайтарып алынды - ҚР Үкіметінің 2009.12.14 </w:t>
      </w:r>
      <w:r>
        <w:rPr>
          <w:rFonts w:ascii="Times New Roman"/>
          <w:b w:val="false"/>
          <w:i w:val="false"/>
          <w:color w:val="000000"/>
          <w:sz w:val="28"/>
        </w:rPr>
        <w:t>N 2096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әлеуметтік-кәсіпкерлік корпорациялар мәселелері бойынша толықтырулар мен өзгерістер енгізу туралы"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 Қазақстан Республикасының кейбір заңнамалық актілеріне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әлеуметтік-кәсіпкерлік корпорациялар мәселелері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Республикасының Заңы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. Қазақстан Республикасының мынадай заңнамалық актілеріне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Жоғарғы Кеңесі 1994 жылғы 27 желтоқсанда қабылдаған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(Жалпы бөлім) (Қазақстан Республикасы Жоғарғы Кеңесінің Жаршысы, 1994 ж, N 23-24 (қосымша); 1995 ж., N 15-16, 109-құжат; N 20, 121-құжат; Қазақстан Республикасы Парламентінің Жаршысы, 1996 ж, N 2, 187-құжат; N 14, 274-құжат; N 19, 370-құжат; 1997 ж., N 1-2, 8-құжат; N 5, 55-құжат; N 12, 183, 184-құжаттар; N 13-14, 195, 205-құжаттар; 1998 ж, N 2-3, 23-құжат; N 5-6, 50-құжат; N 11-12, 78-құжат; N 17-18, 224, 225-құжаттар; N 23, 429-құжат; 1999 ж, N 20, 727, 731-құжаттар; N 23, 916-құжат; 2000 ж, N 18, 336-құжат; N 22, 408-құжат; 2001 ж, N 1, 7-құжат; N 8, 52-құжат; N 17-18, 240-құжат; N 24, 338-құжат; 2002 ж, N 2, 17-құжат; N 10, 102-құжат; 2003 ж, N 1-2, 3-құжат; N 11, 56, 57, 66-құжаттар; N 15, 139-құжат; N 19-20, 146-құжат; 2004 ж, N 6, 42-құжат; N 10, 56-құжат; N 16, 91-құжат; N 23, 142-құжат; 2005 ж, N 10, 31-құжат; N 14, 58-құжат; N 23, 104-құжат; 2006 ж, N 1, 4-құжат; N 3, 22-құжат; N 4, 24-құжат; N 8, 45-құжат, N 10, 52-құжат; N 11, 55-құжат; N 13, 85-құжат; 2007 ж, N 2, 18-құжат; N 3, 20, 21-құжаттар; N 4, 28-құжат; N 20,153-құжат):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49-баптың 1-тармағының екінші бөлігінде: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"ұйымын" деген сөзден кейін "әлеуметтік-кәсіпкерлік корпорацияны"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мақта саласын дамыту" деген сөздер "мақта саласын дамыту және әлеуметтік-кәсіпкерлік корпорациялар"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2003 ж, N 13, 99-құжат; 2005 ж, N 9, 26-құжат; 2006 ж, N 1, 5-құжат; N 3, 22-құжат; N 11, 55-құжат; N 12, 79, 83-құжаттар; N 16, 97-құжат; 2007 ж, N 1, 4-құжат; N 2, 18-құжат; N 14, 105-құжат; N 15, 106, 109-құжаттар; N 16, 129-құжат; N 17, 139-құжат; N 18, 143-құжат; N 20, 152-құжат, N 24, 180-құжат):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43-бап мынадай мазмұндағы 12-1-тармақпен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Әлеуметтік-кәсіпкерлік корпорацияларға жер учаскелеріне құқықтар беру осы Кодексте және Қазақстан Республикасының әлеуметтік-кәсіпкерлік корпорациялар туралы заңнамалық актісінде көзделген тәртіппен және жағдайда жүзеге асырылады.".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48-бапта: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бөлік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Жер учаскелері немесе жер учаскелерін жалға алу құқығы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инвестициялық және инновациялық жобаларды іске асыру үшін әлеуметтік-кәсіпкерлік корпорацияларға;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мемлекеттік жер пайдаланушыларына;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халықаралық шарттарға сәйкес шет мемлекеттерге және халықаралық ұйымдарға;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жеке қосалқы шаруашылық жүргізу үшін оралмандарға;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және (немесе) уәкілетті органдар жүргізетін объектілер салу жөнінде конкурстарды (тендерлерді) жеңіп алған адамдарға және мұндай құрылыс тікелей көрсетілген адамдарға жер учаскесін беруді қажет етсе;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оларға меншік құқығында және (немесе) өзге де заттық құқықтарға, оның ішінде Қазақстан Республикасының сәулет, қала құрылысы және құрылыс қызметі туралы заңнамасында белгіленген тәртіппен бекітілген сәулет-қала құрылысы және (немесе) құрылыс құжаттамасына сәйкес аумақта іргелес ғимараттарды (құрылымдарды, құрылыстарды) кеңейту және қайта жаңарту үшін тиесілі ғимараттарды (құрылымдарды, құрылыстарды) пайдалану және ұстау үшін жеке және заңды тұлғаларға;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кондоминиум объектісін пайдалану және ұстау үшін кондоминиум қатысушыларына;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халықтың жеке қора шаруашылығын ұстау бойынша мұқтаждықтарын қанағаттандыру мақсатында, сондай-ақ бау-бақша мақсатында жайлау және шабындықты алқаптарда пайдалану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Қазақстан Республикасының жер қойнауы және жер қойнауын пайдалану туралы заңнамасына сәйкес жасалған Келісім-шарт негізінде жер қойнауын пайдалану мақсаттары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Қазақстан Республикасының инвестициялар туралы заңнамасына сәйкес жасалған Келісім-шарт негізінде мемлекеттік заттай гранттар ретінде;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арнайы экономикалық, индустриялық жерінің құрамынан;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темір жол, автомобиль, теңіз және ішкі су, әуе, құбыр жол көлігінің, байланыс және энергетика мұқтаждықтары үшін, сондай-ақ мемлекеттік маңызы бар өзге де объектілерді салу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халықтың мұқтаждықтарын қанағаттандыруға арналған жалпы пайдалану объектілеріне (су құбыры, жылу құбыры, тазарту құрылыстары және басқа да инженерлік-коммуникациялық желілер мен жүйелер), сондай-ақ осы Кодекстің 107-бабы 3-тармағының 10) тармақшасына сәйкес арнайы мақсаттағы объектілерге;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Кодекстің 121-бабына сәйкес жерді пайдаланудың ерекше жағдайлары бар аймақтарды белгілеу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осы Кодекстің 9-бабының 3-тармағына сәйкес жеке қосалқы шаруашылық жүргізу, бағбандық, жеке тұрғын үй және саяжай салу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мемлекеттік және өңірлік бағдарламалар мен мемлекеттік мүдделерді және қоғамдық маңызды мақсаттарға қол жеткізуді қамтамасыз ететін инвестициялық жобаларда көзделген объектілерді салу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осы Кодекстің 9-бабының 3-тармағына сәйкес халықаралық қатысуы бар ғылыми орталықтарға және отандық өнеркәсіп кәсіпорындарына берілетін жағдайларды қоспағанда, мемлекеттік меншіктегі және жер пайдалануға ұсынылмаған жер учаскелерін немесе жер учаскелерін жалға беру құқығын беру сауда-саттықтарда (конкурстарда, аукциондарда) жүзеге асырылады.";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бөліктегі "ауыл шаруашылығы мақсатындағы"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1-1-тармақтың бірінші бөлігі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екінші абзацындағы "белгілі бір жерде" және "айқындалғаннан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 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алғаш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