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a2be" w14:textId="c3ba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7 мамырдағы N 363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17 шілдедегі N 692 Қаулысы.
Күші жойылды - ҚР Үкіметінің 2008 жылғы 12 қарашадағы N 1048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Қазақстан Республикасы Үкіметінің 2008 жылғы 12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жанынан мемлекеттік корпоративтік басқару мәселелері жөніндегі мамандандырылған кеңестер құру туралы" Қазақстан Республикасы Үкіметінің 2007 жылғы 7 мамырдағы N 363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жанындағы "Самұрық" мемлекеттік активтерді басқару жөніндегі қазақстандық холдингі" акционерлік қоғамын дамыту мәселелері жөніндегі мамандандырылған кеңестің құрамында: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"Ахметов                  - Қазақстан Республикасының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Нығметұлы             коммуникация 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кейін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"Арыстанов                - Қазақстан Республикасы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Аркен Кеңесбекұлы           өңірлік қаржы орталығының қызметін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реттеу агенттігінің төрағасы".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