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5c3c" w14:textId="e3f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28 маусымдағы N 632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шілдедегі N 696 Қаулысы. Күші жойылды - Қазақстан Республикасы Үкіметінің 2018 жылғы 12 наурыздағы №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12.03.2018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"Бурабай" арнайы экономикалық аймағының қызметін қамтамасыз ету шаралары туралы" Қазақстан Республикасы Үкіметінің 2008 жылғы 28 маусымдағы N 632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 Индустрия және сауда министрлігі Өнеркәсіп комитетінің аумақтық департаменті - "Бурабай" арнайы экономикалық аймағының әкімшілігі" деген сөздер "Қазақстан Республикасы Туризм және спорт министрлігі "Бурабай" арнайы экономикалық аймағының әкімшілігі" деген сөздермен ауыстырылсын;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"Индустрия және сауда" деген сөздер "Туризм және спорт" деген сөздермен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