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e65c" w14:textId="583e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26 ақпандағы N 191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Үкіиетінің 2008 жылғы 17 шілдедегі N 699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"Облыстық бюджеттерге, Астана және Алматы қалаларының бюджеттеріне тұрғын үй салуға және сатып алуға 2008 жылға кредит беру ережесін бекіту туралы" Қазақстан Республикасы Үкіметінің 2008 жылғы 26 ақпандағы N 191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10, 107-құжат)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бюджеттерге, Астана және Алматы қалаларының бюджеттеріне тұрғын үй салуға және сатып алуға 2008 жылға кредит беру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"31200000000 (отыз бір миллиард екі жүз миллион)" деген сөздер "16200000000 (он алты миллиард екі жүз миллион)"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