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f8bc" w14:textId="43bf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наурыздағы N 163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шілдедегі N 723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"Балқаш-Алакөл бассейнінің 2007 - 2009 жылдарға арналған орнықты дамуын қамтамасыз ету" бағдарламасын бекіту туралы" Қазақстан Республикасы Үкіметінің 2007 жылғы 2 наурыздағы N 163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"жарты жылда бір рет" деген сөздер "жыл сайын" деген сөздермен ауыстырылсын;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"жарты жылда бір рет" деген сөздер "жыл сайын" деген сөздермен, "жарты жылдықтан" деген сөздер "жылдан" деген сөзбен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"Премьер-Министрінің орынбасары - Экономика және бюджеттік жоспарлау министрі А.Е. Мусинге" деген сөздер "Премьер-Министрінің орынбасары Ө.Е. Шөкеевке" деген сөздермен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"Балқаш-Алакөл бассейнінің 2007 - 2009 жылдарға арналған орнықты дамуын қамтамасыз ету"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бағыты мен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ортаның жағдайын жақсарту" деген 5.1-кіші бөлімнің жетінші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"Орнықты экологиялық-экономикалық қызметті дамыту" деген 5.2-кіші бөлімнің алтыншы абзацы алынып тасталсын;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"Балқаш-Алакөл бассейнінің 2007 - 2009 жылдарға арналған орнықты дамуын қамтамасыз ету"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1-бөлімнің реттік нөмірі 1.1.6-жолы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2-бөлімнің реттік нөмірі 2.2.1-жолы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4-бөлімнің реттік нөмірі 4.1.1-жолында: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"Нормативтік құқықтық актінің" деген сөздер "Келісімнің"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"2007 жылғы 4 тоқсан" деген сөздер "2009 жылғы 1-тоқсан" деген сөздермен ауыстырылсын.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