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a640" w14:textId="c7ea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тамыздағы N 753 және 2008 жылғы 26 маусымдағы N 618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шілдедегі N 727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Үкіметінің кейбір шешімдеріне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2008-2010 жылдарға арналған орта мерзімді жоспары туралы" Қазақстан Республикасы Үкіметінің 2007 жылғы 29 тамыздағы N 753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32, 354-құжат):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2008-2010 жылдарға арналған орта мерзімді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"2008-2010 жылдарға арналған қолданыстағы және әзірленетін мемлекеттік және салалық (секторалдық) бағдарламалардың тізбесі"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8-жолдың 11-бағанында "23,3" деген сандар "0,0"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11-жолдың 13-бағанында "5874,7" деген сандар "0,0"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12-жолдың 13-бағанында "91,5" деген сандар "0,0"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15-жолдың 10-бағанында "1601,940" деген сандар "1655,440"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32-жолдың 8-бағанында "Қаржымині" деген аббревиатура "АҚӨҚОҚРА"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"0,0" деген сандар "1597,1"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"0,0" деген сандар "164,6"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"2051,1" деген сандар "4609,2"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"4522,2" деген сандар "5101,9"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"0,0" деген сандар "1384,1" деген сандармен ауыстырылсын;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реттік нөмірі 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"0,0" деген сандар "1000,0" деген сандармен 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"0,0" деген сандар "1040,1" деген сандармен   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44-жолдың 12-бағанында "41084,4" деген сандар "41084,8"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"52795,9" деген сандар "52793,9"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"122284,3" деген сандар "122084,0"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"119835,5" деген сандар "126908,7"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"69785,8" деген сандар "37206,1"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14-бағандағы "29738,4" деген сандар "29054,4"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15-бағандағы "30202,8" деген сандар "31092,8"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"28314,8" деген сандар "29291,4"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63-жолдың 12-бағанында "0,0" деген сандар "3105,0"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"9767,8" деген сандар "9711,1"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"16750,5" деген сандар "10785,4"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"8173,5" деген сандар "7325,3"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65-жолдың 16-бағанында "5271,0" деген сандар "5271,8"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"109100,0" деген сандар "108050,0"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"99600,0" деген сандар "100120,0"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"92100,0" деген сандар "92600,0"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"119580,2" деген сандар "115396,3"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"147220,3" деген сандар "152098,8"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"54144,4" деген сандар "59570,8"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"41474,4" деген сандар "60669,6"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"43526,8" деген сандар "33937,5"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"777,1" деген сандар "4217,7"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"835211,0" деген сандар "835209,0"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"1180781,7" деген сандар "1198694,7"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"998947,9" деген сандар "997586,2"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"755191,8" деген сандар "736660,5"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13-бағандағы "98609,5" деген сандар "92643,3"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14-бағандағы "139462,8" деген сандар "138778,8"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15-бағандағы "115329,6" деген сандар "116219,6"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"116360,4" деген сандар "117337,8"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"543943,6" деген сандар "835209,0"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"789682,0" деген сандар "1198694,7"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"536379,6" деген сандар "997586,2"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"319247,9" деген сандар "736660,5"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13-бағандағы "67036,7" деген сандар "92643,3"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14-бағандағы "86587,8" деген сандар "138778,8"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15-бағандағы "68324,1" деген сандар "116219,6"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"67580,5" деген сандар "117337,8"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"Салалық"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"388396,1" деген сандар "392548,1"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"461462,5" деген сандар "457218,4"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"435191,0" деген сандар "439872,0"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"48779,9" деген сандар "48780,7"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бағдарламалар"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"833013,5" деген сандар "833011,5"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"1139795,1" деген сандар "1157708,1"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"979195,3" деген сандар "977833,6"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"733439,8" деген сандар "714908,5"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13-бағандағы "98609,5" деген сандар "92643,3" деген сандармен 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14-бағандағы "137151,6" деген сандар "136467,6"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15-бағандағы "108544,3" деген сандар "109434,3"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"108027,8" деген сандар "109005,2"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"543943,6" деген сандар "543941,6"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"776064,0" деген сандар "789825,0"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"519424,9" деген сандар "522307,3"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"298342,8" деген сандар "275130,5"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13-бағандағы "67036,7" деген сандар "61070,5"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14-бағандағы "84276,6" деген сандар "83592,6"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15-бағандағы "61538,8" деген сандар "62428,8"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"59247,9" деген сандар "60224,5"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"салалық"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"362240,2" деген сандар "366392,2"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"459630,1" деген сандар "455386,0"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12-бағандағы "435097,0" деген сандар "439778,0"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16-бағандағы "48779,9" деген сандар "48780,7"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және әзірленетін мемлекеттік және салалық (секторалдық) бағдарламалар бөлінісіндегі 2008 - 2010 жылдарға арналған басымды бюджеттік инвестициялық жобалардың (бағдарламалардың) тізбесі"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2008 - 2010 жылдарға арналған басымды республикалық бюджеттік инвестициялық жобалардың (бағдарламалардың)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ісін реформалаудың және дамытудың 2005 - 2010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 мынадай редакцияда жазылсын: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761"/>
        <w:gridCol w:w="1295"/>
        <w:gridCol w:w="1397"/>
        <w:gridCol w:w="1927"/>
        <w:gridCol w:w="1642"/>
        <w:gridCol w:w="1398"/>
        <w:gridCol w:w="481"/>
        <w:gridCol w:w="522"/>
        <w:gridCol w:w="1815"/>
      </w:tblGrid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3б алаңындағы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лекция залын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3б өз алаңын-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4 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128172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70072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 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"; 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сыртқы инженерлік желілері бар 160 төсектік республикалық ғылыми нейрохирургия орталығын салу";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"2006 - 2008" деген сандар "2005 - 2008"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"2643940" деген сандар "2533625"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"1675600" деген сандар "1565285"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"2765241" деген сандар "2742691"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"50000" деген сандар "27450"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"14267086" деген сандар "14266130"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"3765804" деген сандар "3764848"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"15519455" деген сандар "15518499"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"электрондық үкімет" қалыптастырудың 2005 - 2007 жылдарға арналған мемлекеттік бағдарламасы" деген кіші бөлімнің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2008 - 2010 жылдарға арналған "электрондық үкіметін" дамыту бағдарламасы";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80-1-жолмен толықтырылсын: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541"/>
        <w:gridCol w:w="1542"/>
        <w:gridCol w:w="1277"/>
        <w:gridCol w:w="1420"/>
        <w:gridCol w:w="461"/>
        <w:gridCol w:w="1542"/>
        <w:gridCol w:w="1542"/>
        <w:gridCol w:w="543"/>
        <w:gridCol w:w="1069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"80-1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базасын-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құру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147800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"8889470" деген сандар "8947720"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"1978406" деген сандар "2067956"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дене шынықтыруды және спортты дамытудың 2007 - 2011 жылдарға арналған мемлекеттік бағдарламасы" деген кіші бөлімнен кейін мынадай мазмұндағы кіші бөліммен толықтырылсын: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453"/>
        <w:gridCol w:w="1153"/>
        <w:gridCol w:w="1273"/>
        <w:gridCol w:w="1593"/>
        <w:gridCol w:w="1493"/>
        <w:gridCol w:w="1373"/>
        <w:gridCol w:w="853"/>
        <w:gridCol w:w="733"/>
        <w:gridCol w:w="9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"Тілдерді қолдану мен дамытудың 2001 - 2010 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мемлекеттік бағдарламасы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92-1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1924296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"Елдің минералды-шикізат кешенінің ресурстық базасын 2003 - 2010 жылдарға арналған дамытудың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"606991" деген сандар "548741"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"747426" деген сандар "657876"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ақпараттық теңсіздікті төмендетудің 2007 - 2009 жылдарға арналған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"3406138" деген сандар "3468448"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"836030" деген сандар "898340"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"2007-2009" деген сандар "2007-2008"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"121270" деген сандар "129770"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"5000" деген сандар "18500"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"5000"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"1450007" деген сандар "1525817"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"1860631" деген сандар "1855631"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"1883674" деген сандар "1154731"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"1024842" деген сандар "1753785"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"1405" деген сандар "14050"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"12645"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"10084305" деген сандар "5000000"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"9665906" деген сандар "9660264"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"30855883" деген сандар "35945830"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"7700457" деген сандар "7701413"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"3463137" деген сандар "3464093"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"201755" деген сандар "308355"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"398861"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"2008" деген сандар "2008 - 2011"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"163772" деген сандар "655088"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8, 9, 10-бағандар "163772"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"160354155" деген сандар "161190654"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"173696303" деген сандар "168376909"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"152516099" деген сандар "152674229"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"152495361" деген сандар "157749080"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Дамуға берілетін нысаналы трансферттер мен республикалық бюджеттен кредит беру есебінен қаржыландырылатын 2008 - 2010 жылдарға арналған басымды жергілікті бюджеттік инвестициялық жобалардың (бағдарламалардың)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Білім беруді дамытудың 2005 - 2007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"1623133" деген сандар "1615153"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"909734" деген сандар "901754"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"1628046" деген сандар "1619962"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"921605" деген сандар "913521"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"140" деген сандар "120"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"148796" деген сандар "121065"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"122587" деген сандар "94856"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"27592621" деген сандар "27576557"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ісін реформалаудың және дамытудың 2005 - 2010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115-жолдың 2-бағанындағы "емханасымен"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"1534277" деген сандар "1701118"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"1121300" деген сандар "1318516"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"Ауылдық аумақтарды дамытудың 2004 - 2010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220-жолдың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Целиноград ауданы Ақмол (Малиновка) ауылында 150 төсектік орталық аудандық аурухана салу";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241-жолдың 4-бағанында "2009 - 2010"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259-жолдың 4-бағанында "2008 - 2009"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тұрғын үй құрылысының 2008 - 2010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503-жолда: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"120449000" деген сандар "125000000"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"41700000" деген сандар "42223000"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"41600000" деген сандар "45628000"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504-жолда: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"59800000" деген сандар "49800000"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"26100000" деген сандар "16100000"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505-жолда: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"24000000" деген сандар "28700000"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"7200000" деген сандар "9600000"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"7200000" деген сандар "9500000"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"75000000" деген сандар "67923000"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"66300000" деген сандар "72628000"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әлеуметтік-экономикалық дамуының 2006 - 2010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"1093853" деген сандар "980676"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"724105" деген сандар "717780"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"106852"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"2004 - 2009" деген сандар "2004 - 2008"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"1556277" деген сандар "775898"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"678622" деген сандар "569944"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"671701"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"1037750" деген сандар "1168817"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"700119" деген сандар "831186"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548-жолдың 4-бағанында "2008 - 2009"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549-жолдың 4-бағанында "2008 - 2009"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550-жолдың 4-бағанында "2008 - 2009"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551-жолда: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"1497005" деген сандар "1464005"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"2984044" деген сандар "3014044"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553-жолда: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"760000" деген сандар "793000"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"1321652" деген сандар "1288652"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"1000000" деген сандар "3900"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"5083493" деген сандар "6079593"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565-1-жолмен толықтырылсын: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3032"/>
        <w:gridCol w:w="1241"/>
        <w:gridCol w:w="1241"/>
        <w:gridCol w:w="1502"/>
        <w:gridCol w:w="758"/>
        <w:gridCol w:w="1543"/>
        <w:gridCol w:w="677"/>
        <w:gridCol w:w="577"/>
        <w:gridCol w:w="619"/>
      </w:tblGrid>
      <w:tr>
        <w:trPr>
          <w:trHeight w:val="4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"565-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риялық парк)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996100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996100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"; </w:t>
            </w:r>
          </w:p>
        </w:tc>
      </w:tr>
    </w:tbl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"6056572" деген сандар "6856572"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"2189427" деген сандар "2989427"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570-1-жолмен толықтырылсын: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645"/>
        <w:gridCol w:w="1523"/>
        <w:gridCol w:w="1289"/>
        <w:gridCol w:w="1544"/>
        <w:gridCol w:w="1156"/>
        <w:gridCol w:w="421"/>
        <w:gridCol w:w="1646"/>
        <w:gridCol w:w="1565"/>
        <w:gridCol w:w="388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"570-1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Әділет-мині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2071870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31807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1040063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"; </w:t>
            </w:r>
          </w:p>
        </w:tc>
      </w:tr>
    </w:tbl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591-жолда: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"115299" деген сандар "1002199"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"1152199" деген сандар "1002199"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"111206098" деген сандар "111872162"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"147702900" деген сандар "174099087"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"58530713" деген сандар "59570776"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"113407630" деген сандар "111229322"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 дамытудың 2003 - 2010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618-жолдың 4-бағанында "2008 - 2009" деген сандар "2007 - 2010"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619-жолдың 4-бағанында "2008 - 2009" деген сандар "2007 - 2010"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620-жолдың 4-бағанында "2008 - 2009"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621-жолдың 4-бағанында "2008 - 2009" деген сандар "2008 - 2010"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"Арал өңірінің проблемаларын кешенді шешу жөніндегі 2007 - 2009 жылдарға арналған бағдарлама"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648-жол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"4209150" деген сандар "2216214"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"Ақпараттық теңсіздікті азайту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708-жолда: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"6664427" деген сандар "6615912"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"2359121" деген сандар "2310606"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"2597167" деген сандар "2548652"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"Бағдарламадан тыс" бөлімшесінде: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768-жолда: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"1521183" деген сандар "2668583"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"1521183" деген сандар "1671183"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773-1-жолмен толықтырылсын: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073"/>
        <w:gridCol w:w="993"/>
        <w:gridCol w:w="1264"/>
        <w:gridCol w:w="1753"/>
        <w:gridCol w:w="1733"/>
        <w:gridCol w:w="1733"/>
        <w:gridCol w:w="513"/>
        <w:gridCol w:w="513"/>
        <w:gridCol w:w="53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"773-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5781982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1992936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реттік нөмірі 774-жол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"24213003" деген сандар "27205939"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тұлғалардың жарғылық капиталын қалыптастыруға және ұлғайтуға арналған бюджеттік инвестицияларда: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Индустриялық-инновациялық дамуының 2003 - 2015 жылдарға арналған стратегиясы"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1-жолдың 5-бағанында "103684420" деген сандар "127484420"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"103684420" деген сандар "127484420"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8-жолдың 5-бағанында "1797985" деген сандар "1534128"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8-1-жолмен толықтырылсын: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473"/>
        <w:gridCol w:w="2053"/>
        <w:gridCol w:w="1513"/>
        <w:gridCol w:w="175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"8-1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"Егемен Қазақстан"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газеті"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13-жолдың 5-бағанында "5672436" деген сандар "7672436"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25-жолдың 4-бағаны "8510000"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"76172576" деген сандар "84682576"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"97538803" деген сандар "99538803" деген сандармен ауыстырылсын; </w:t>
      </w:r>
    </w:p>
    <w:bookmarkEnd w:id="77"/>
    <w:bookmarkStart w:name="z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2007 жылғы 29 тамыздағы N 753 және 2007 жылғы 12 желтоқсандағы N 1223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енгізу туралы" Қазақстан Республикасы Үкіметінің 2008 жылғы 26 маусымдағы N 618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тармақшасының алтыншы және жетінші абзацтарында "565" және "566" деген сандар тиісінше "597" және "598" деген сандармен ауыстырылсын. </w:t>
      </w:r>
    </w:p>
    <w:bookmarkEnd w:id="78"/>
    <w:bookmarkStart w:name="z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