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1090" w14:textId="c9f1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N 1316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шілдедегі N 729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есірткі бизнесінің алдын алу және оларға қарсы іс-әрекет бойынша жұмысты үйлестіру мәселелері жөніндегі комиссия құру туралы" Қазақстан Республикасы Үкіметінің 2003 жылғы 25 желтоқсандағы N 1316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48, 546-құжат)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 пен есірткі бизнесінің алдын алу және оларға қарсы іс-әрекет бойынша жұмысты үйлестіру мәселелері жөніндегі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Сабуров    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Дәлелхан Қамалбекұлы             министрлігінің Есірткі бизнесіне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қарсы күрес және есірткі айналымын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бақылау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Айтбаева   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Игоревна                   министрлігі Есірткі бизнесіне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қарсы күрес және есірткі айналымын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бақылау комитетінің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ведомствоаралық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 бастығының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Дәненов  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Жұмағалиұлы              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Мыңбай  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Қамзабекұлы               және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Кененбаев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Ерлік Әбдірақымұлы           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"Қуанғанов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  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Білісбеков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Дәулетбекұлы             қауіпсіздік комитеті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қауіпсіздік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"Қуанғанов  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   ғылым министрлігінің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Білісбеков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Дәулетбекұлы       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құрамнан: Нүкенов Маратқали Ордабайұлы, Бақтыбаев Жанарбек Төлеубекұлы, Жошыбаев Рәпіл Сейітханұлы, Бабақұмаров Ержан Жалбақұлы, Құсдәулетов Дулат Рашитұлы, Дүйсебаев Сержан Дәмебайұлы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