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35865d" w14:textId="53586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Республикасында техникалық және кәсіптік білім беруді дамытудың 2008 - 2012 жылдарға арналған мемлекеттік бағдарламасын іске асыру жөніндегі 2008 - 2010 жылдарға арналған іс-шаралар жоспарын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2008 жылғы 31 шілдедегі N 730 Қаулысы. Күші жойылды - Қазақстан Республикасы Үкіметінің 2011 жылғы 11 ақпандағы № 130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ҚР Үкіметінің 2011.02.11 </w:t>
      </w:r>
      <w:r>
        <w:rPr>
          <w:rFonts w:ascii="Times New Roman"/>
          <w:b w:val="false"/>
          <w:i w:val="false"/>
          <w:color w:val="ff0000"/>
          <w:sz w:val="28"/>
        </w:rPr>
        <w:t>№ 130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"Қазақстан Республикасында техникалық және кәсіптік білім беруді дамытудың 2008 - 2012 жылдарға арналған мемлекеттік бағдарламасы туралы" Қазақстан Республикасы Президентінің 2008 жылғы 1 шілдедегі N 626 </w:t>
      </w:r>
      <w:r>
        <w:rPr>
          <w:rFonts w:ascii="Times New Roman"/>
          <w:b w:val="false"/>
          <w:i w:val="false"/>
          <w:color w:val="000000"/>
          <w:sz w:val="28"/>
        </w:rPr>
        <w:t>Жарлығын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мақсатында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Қазақстан Республикасында техникалық және кәсіптік білім беруді дамытудың 2008-2012 жылдарға арналған мемлекеттік бағдарламасын іске асыру жөніндегі 2008 - 2010 жылдарға арналған іс-шаралар жоспары (бұдан әрі - Іс-шаралар жоспары) бекітілсін.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Орталық және жергілікті атқарушы органдар: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Іс-шаралар жоспарын іске асыру жөнінде шаралар қабылдасын;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жарты жылдықтың және жылдың қорытындылары бойынша 10 шілдеге және 10 қаңтарға Қазақстан Республикасы Білім және ғылым министрлігіне Іс-шаралар жоспарының орындалу барысы туралы ақпарат берсін.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 Білім және ғылым министрлігі жыл сайын, 20 шілдеге және 20 қаңтарға Қазақстан Республикасының Үкіметіне Іс-шаралар жоспарының орындалу барысы туралы жиынтық ақпарат беруді қамтамасыз етсін.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 қол қойылған күнінен бастап қолданысқа енгізіледі.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                                    К. Мәсімов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Үкіметінің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2008 жылғы 31 шілдедегі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N 730 қаулысымен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бекітілген </w:t>
      </w:r>
    </w:p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Республикасында техникалық және кәсіптік</w:t>
      </w:r>
      <w:r>
        <w:br/>
      </w:r>
      <w:r>
        <w:rPr>
          <w:rFonts w:ascii="Times New Roman"/>
          <w:b/>
          <w:i w:val="false"/>
          <w:color w:val="000000"/>
        </w:rPr>
        <w:t>
білім беруді дамытудың 2008 - 2012 жылдарға арналған</w:t>
      </w:r>
      <w:r>
        <w:br/>
      </w:r>
      <w:r>
        <w:rPr>
          <w:rFonts w:ascii="Times New Roman"/>
          <w:b/>
          <w:i w:val="false"/>
          <w:color w:val="000000"/>
        </w:rPr>
        <w:t>
мемлекеттік бағдарламасын іске асыру жөніндегі</w:t>
      </w:r>
      <w:r>
        <w:br/>
      </w:r>
      <w:r>
        <w:rPr>
          <w:rFonts w:ascii="Times New Roman"/>
          <w:b/>
          <w:i w:val="false"/>
          <w:color w:val="000000"/>
        </w:rPr>
        <w:t>
2008 - 2010 жылдарға арналған іс-шаралар жоспары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Жоспарға өзгерту енгізілді - ҚР Үкіметінің 2009.11.10 </w:t>
      </w:r>
      <w:r>
        <w:rPr>
          <w:rFonts w:ascii="Times New Roman"/>
          <w:b w:val="false"/>
          <w:i w:val="false"/>
          <w:color w:val="ff0000"/>
          <w:sz w:val="28"/>
        </w:rPr>
        <w:t>N 1803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8"/>
        <w:gridCol w:w="3480"/>
        <w:gridCol w:w="1706"/>
        <w:gridCol w:w="1888"/>
        <w:gridCol w:w="1747"/>
        <w:gridCol w:w="1808"/>
        <w:gridCol w:w="1607"/>
      </w:tblGrid>
      <w:tr>
        <w:trPr>
          <w:trHeight w:val="45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Іс-шара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нысаны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Жауапты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шылар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мерзімі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Болжамды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 теңге*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көзі</w:t>
            </w:r>
          </w:p>
        </w:tc>
      </w:tr>
      <w:tr>
        <w:trPr>
          <w:trHeight w:val="45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Техникалық және кәсіптік білім беру жүйесінің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қолжетімділігі мен тартымдылығын қамтамасыз ету үшін оның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мазмұнын, материалдық-техникалық базасын, инфрақұрылымын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жаңғырту
</w:t>
            </w:r>
          </w:p>
        </w:tc>
      </w:tr>
      <w:tr>
        <w:trPr>
          <w:trHeight w:val="45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12-жылдық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беруге көшуді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ескере отырып,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кіріктірілген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әзірлеу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БҒМ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бұйрығы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БҒМ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ж.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ж.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ж.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- 16,9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45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Халықаралық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сарапшыларды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тарта отырып,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 тәсіл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кәсіптік,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білімнен кейінгі білім берудің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кәсіптері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әзірлеу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БҒМ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бұйрығы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БҒМ,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беруші-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тіктер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ж.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ж.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ж.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- 11,5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45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пәндер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үлгі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бағдарлама-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ларын әзірлеу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БҒМ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бұйрығы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БҒМ,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беруші-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тіктер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ж.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ж.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- 16,5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45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пәндер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оқу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әзірлеу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БҒМ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бұйрығы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БҒМ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ж.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ж.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- 87,5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45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пәндер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оқу-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әзірлеу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БҒМ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бұйрығы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БҒМ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ж.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ж.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- 33,2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45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Қазіргі заманғы, соның ішінде қазақстандық білім беруші веб-порталының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мүмкіндіктерін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отырып,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 техноло-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гияларын енгізу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БҒМ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бұйрығы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БҒМ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тоқсан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етіл-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мейді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беру, адами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саласында жетекші халықаралық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ұйымдармен,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мәселелері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ынтымақтастықты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БҒМ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(жинақ-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мині, АБА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қаңтар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етіл-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мейді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лицейлерде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алушыларды әлеуметтік қорғау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стипендиямен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етудің қазіргі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 қайта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қарау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БҒМ-ге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әкімдері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тоқсан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етіл-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мейді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алушылар-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 кәсіптік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мансаптық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жасауына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 жұмысқа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жәрдемдесу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құрылымдар құру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дамыту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беруші-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шарттар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БҒМ,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әкімдері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беруші-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кәсіптік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бірлесіп,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бөлінісінде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бітірушілердің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 қорларын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жасау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БҒМ-ге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әкімдері,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етіл-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мейді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кәсіптік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арасында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алушылардың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орналасуына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жәрдемдесу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нарығын-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дағы бос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 туралы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алмасуды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БҒМ-ге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әкімдері,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етіл-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мейді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берушілер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бірлесіп,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бітірушілерді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кейіннен жұмысқа орналастыра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отырып, нақты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орнында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шарттар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БҒМ,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әкімдері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етіл-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мейді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еңбегінің жұмысшы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кадрлары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 даярлау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проблемалары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үздік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алушылар-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мен, ардагер-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лермен семинар-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лар, тренингтер, дөңгелек үстелдер,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конференциялар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БҒМ-ге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әкімдері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ж.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ж.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- 6,0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45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адамының,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еңбегі маманы-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оң образын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насихаттау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БҒМ, МАМ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етіл-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мейді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лицейлер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колледждердің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оқу-өндірістік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шеберханалары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зертханала-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 қазіргі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заманғы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оқу-өндірістік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техноло-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жабдықтармен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жаңарту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жарақтан-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дыруды қамтама-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сыз ету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БҒМ-ге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әкімдері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4106,75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ж.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- 1997,1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ж.-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2109,65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</w:t>
            </w:r>
          </w:p>
        </w:tc>
      </w:tr>
      <w:tr>
        <w:trPr>
          <w:trHeight w:val="45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беретін оқу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жөндеу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БҒМ-ге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әкімдері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5943,04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ж.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- 231118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ж.-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1700,77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ж.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- 1931,09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</w:t>
            </w:r>
          </w:p>
        </w:tc>
      </w:tr>
      <w:tr>
        <w:trPr>
          <w:trHeight w:val="45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(қалалық)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басқармалары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(департамент-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тері) оқу-әдіс-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темелік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кабинеттерінің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 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қабылдау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БҒМ-ге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әкімдері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етіл-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мейді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беретін оқу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желісін кеңейту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45 кәсіптік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лицей салу;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кадрларды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 даярлау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өңіраралық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салу;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жұмыс істеп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тұрған лицейлер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колледждер-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дің жанынан 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жатақхана салу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БҒМ-ге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ЭБЖМ,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ҚІжТКША,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әкімдері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тоқсан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 24766,9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ж.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- 1022,0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ж.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- 5671,7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ж.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- 18073,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ж.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- 2021,9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ж.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- 6105,0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ж.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- 3441,0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ж.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- 2014,3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ж.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- 2688,0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 Респу-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 Респу-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Ақмола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қоспа-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Техникалық және қызмет көрсету еңбегі кадрларын даярлау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мен олардың бәсекеге қабілеттілігі сапасын арттыру
</w:t>
            </w:r>
          </w:p>
        </w:tc>
      </w:tr>
      <w:tr>
        <w:trPr>
          <w:trHeight w:val="45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беретін оқу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оқу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 даярлауға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тапсырысы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 жыл сайын 1000 адамнан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оқытушылар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өндірістік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шеберлерін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қаулысы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БҒМ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ж.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- 187,6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ж.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- 187,6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ж.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- 187,6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45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сайын 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адамнан арнаулы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пәндер оқытушы-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ларының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шеберле-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рінің білікті-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лігін арттыруды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тағлымда-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мадан өтуін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БҒМ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бұйрығы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БҒМ,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әкімдері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ж.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ж.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ж.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- 24,0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45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 сайын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лицейлерге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оқытушылар тарту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Шарттар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БҒМ,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әкімдері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ж.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- 187,2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ж.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- 187,2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45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техноло-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гиялармен,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технологиялармен байланысты күрделі (сабақтас)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кәсіптер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дағдыларды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меңгерген мамандар даярлауды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БҒМ-ге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әкімдері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тапсы-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шеңбе-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рінде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45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"Кәсіп үздігі"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"Үздік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педагог" атақтары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конкурстар өткізу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БҒМ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бұйрығы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БҒМ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ж.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ж.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ж.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- 1,2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45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шеберлік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халықаралық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конкурстарына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қатысу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БҒМ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бұйрығы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БҒМ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ж.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ж.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- 2,0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  <w:tr>
        <w:trPr>
          <w:trHeight w:val="45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кәсіптік, 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білімнен кейін-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гі, жоғары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қазіргі білік-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тіліктерін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біріктіре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отырып, маман-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тізбесін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үйлестіру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БҒМ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бұйрығы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БҒМ,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мүдделі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етіл-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мейді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қызметтің әр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түрлі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қыз-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меткерлерінің кәсіптік стандарттарын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әзірлеу жөнінде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ұсыныстар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дайындау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Еңбекмині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(жинақ-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тау), БҒМ,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мүдделі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беруші-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тіктері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жылғы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қаңтар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етіл-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мейді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Сертификаттау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халықаралық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ұйымдарды тарта отырып, мамандардың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 дағдылары мен біліктілігінің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сапасын тәуелсіз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сертификаттау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 енгізу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БҒМ-ге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мүдделі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берушілер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тіктері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етіл-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мейді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нарығының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талаптарына және халықаралық стандарттарға сәйкес тартылатын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шетелдік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күшін алмасты-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руға қабілетті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 даярлауды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БҒМ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бұйрығы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БҒМ,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әкімдері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ж.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- 1073,1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ж.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- 1603,1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</w:t>
            </w:r>
          </w:p>
        </w:tc>
      </w:tr>
      <w:tr>
        <w:trPr>
          <w:trHeight w:val="45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Кіріктірілген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техника-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мектептер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құру жөнінде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ұсыныстар енгізу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БҒМ-ге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әкімдері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етіл-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мейді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Техникалық және кәсіптік білім беруді басқару мен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қаржыландыру жүйелерін жетілдіру
</w:t>
            </w:r>
          </w:p>
        </w:tc>
      </w:tr>
      <w:tr>
        <w:trPr>
          <w:trHeight w:val="45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адами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серіктестік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жұмысты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үйлестіру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кадрлар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кеңес құру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қаулысы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БҒМ,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беруші-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тіктері,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"Қазына"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 (келі-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"Самұрық"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 (келі-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бойынша)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етіл-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мейді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кадрлар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 жөнін-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дегі салалық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өңірлік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кеңестер құру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Мүдделі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Мемор-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гандар-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бұйрық-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 қау-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лылары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беруші-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лердің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тіктері,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мүдделі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етіл-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мейді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беретін оқу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қамқоршылық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кеңестерін құру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БҒМ-ге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әкімдері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етіл-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мейді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беретін оқу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орындарының ИСО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9001-2000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менеджмент сапасы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стандарттарымен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үйлестірілген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стандарттарын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әзірлеу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енгізу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БҒМ-ге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әкімдері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етіл-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мейді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Халықаралық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 техника-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және кәсіптік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бағдарламаларын әзірлеу және оларды аккредиттеу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енгізу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БҒМ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бұйрығы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БҒМ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ж.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ж.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- 1,2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</w:t>
            </w:r>
          </w:p>
        </w:tc>
      </w:tr>
      <w:tr>
        <w:trPr>
          <w:trHeight w:val="45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кәсіптік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менеджерлерін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басшы қызмет-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керлерінің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арттыруды,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соның ішінде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шетелдерде,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БҒМ-ге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әкімдері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тоқсан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Халықаралық жобалардың және стипендиялардың шеңберінде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беруші-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лердің қаражаты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алушыларға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стипендиялар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тағайындай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отырып, кадрлар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Меморан-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думдар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БҒМ,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әкімдері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берушілер қаражаты есебінен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беретін оқу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кәсіпорындардың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маманда-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 тарту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Меморан-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думдар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БҒМ,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"Атаме-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Одағы"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 әкім-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дері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берушілер қаражаты есебінен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беруді дамытуды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қолдау қорын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құру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Меморан-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думдар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БҒМ,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ЭМРМ,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"Атаме-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Одағы"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бойынша)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жылғы IV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Мүдделі  ұйымдар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қаражаты есебінен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 нарығы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халықтың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бағдарла-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маларына сұранысын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ескере отырып,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беретін оқу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 желісіне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 жүргізу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БҒМ-ге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әкімдері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жылғы IІ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етілмей-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нарықта-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рының тиімділі-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гін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қажеттіліктерге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 қоюын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арттыру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біріктіру жолымен оқу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орындары желісін қайта оңтайландыру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БҒМ-ге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әкімдері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жылғы ІІ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етілмей-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білім алушыға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жұмсалатын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құнының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нормативтерін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оқу орны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нәтижелілігін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айқындай отырып,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 білім беруді қаржыландыруды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БҒМ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бұйрығы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БҒМ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жылғы IV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етілмей-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алушылар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контигентінің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қозғалысы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мониторингі және нәтижелерге қол жеткізу үшін ақпараттық жүйені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енгізу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БҒМ-ге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әкімдері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жылғы IV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етілмей-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арнаулы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пәндер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оқытушыларына,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шеберле-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ріне еңбекақы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 жүйесін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жетілдіру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ұсыныстар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әзірлеу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енгізу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ұсыныс-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БҒМ,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ЭБЖМ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жылғы IV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етілмей-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55153,8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ж.-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5598,8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ж. - 19133,4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ж.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- 30421,6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ж.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- 3287,6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ж.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- 12348,1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ж.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- 22089,0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ж.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- 2311,2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ж.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- 6785,3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ж.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- 8332,6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 Респу-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блика-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 Жергі-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Ескертпелер: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 іс-шараларды қаржыландыру көлемі тиісті қаржы жылына арналған республикалық және жергілікті бюджеттерді бекіту кезінде нақтыланады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Аббревиатуралардың толық жазылуы: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БҒМ       - Қазақстан Республикасы Білім және ғылым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Еңбекмині - Қазақстан Республикасы Еңбек және халықты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әлеуметтік қорғау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ЭБЖМ      - Қазақстан Республикасы Экономика және бюджеттік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жоспарлау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ЭМРМ      - Қазақстан Республикасы Энергетика және минералдық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ресурстар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ИСМ       - Қазақстан Республикасы Индустрия және сауда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МАМ       - Қазақстан Республикасы Мәдениет және ақпарат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министрлігі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АБА       - Қазақстан Республикасы Ақпараттандыру және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байланыс агенттігі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ҚІжТКША   - Қазақстан Республикасы Құрылыс істері және тұрғын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үй-коммуналдық шаруашылық агенттігі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"Атамекен" Одағы" ҰЭП - "Атамекен" Одағы" Қазақстан ұлттық экономикалық палатасы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"Самұрық" АҚ - "Самұрық" мемлекеттік активтерді басқару жөніндегі қазақстандық холдингі" акционерлік қоғамы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"Қазына" АҚ - "Қазына" орнықты даму қоры" акционерлік қоғамы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