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8c4a" w14:textId="ac68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шілдедегі N 645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тамыздағы N 746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N 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25, 257-құжат)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және 3-тармақтар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