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c246" w14:textId="063c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тамыздағы N 766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1)»"Қазақстан Республикасының әлеуметтік-экономикалық дамуының 2008 - 2010 жылдарға арналған орта мерзімді жоспары туралы" Қазақстан Республикасы Үкіметінің 2007 жылғы 29 тамыздағы N 753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2007 ж., N 32, 354-құжат):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2008 - 2010 жылдарға арналған орта мерзімді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"Қолданыстағы және әзірленетін мемлекеттік және салалық (секторалдық) бағдарламалар бөлінісіндегі 2008 - 2010 жылдарға арналған басымды бюджеттік инвестициялық жобалардың (бағдарламалардың) тізбесі" деген 5-бөлімде: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2008 - 2010 жылдарға арналған басымды республикалық бюджеттік инвестициялық жобалардың (бағдарламалардың)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әлеуметтік-экономикалық дамуының 2006 - 2010 жылдарға арналған мемлекеттік бағдарламасы"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"8831433", "291572" деген сандар тиісінше "10831433", "2291572"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"3524122" деген сандар "5524122"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"Бағдарламадан тыс"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332-жолда: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Іс басқармасының Медициналық орталығының клиникалық-сауықтыру кешені";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"4406323" деген сандар "2230282"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333-жолда: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"186210" деген сандар "229240"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"17301" деген сандар "60331"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338-1, 338-2-жолдармен толықтырылсын: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4293"/>
        <w:gridCol w:w="813"/>
        <w:gridCol w:w="1253"/>
        <w:gridCol w:w="1453"/>
        <w:gridCol w:w="293"/>
        <w:gridCol w:w="1413"/>
        <w:gridCol w:w="353"/>
        <w:gridCol w:w="333"/>
        <w:gridCol w:w="573"/>
      </w:tblGrid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"338-1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240 орындық балабақшаға арналған қазандықты жобалау және салу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82120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82120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338-2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Тельман кентінде тапсырыс берушінің аумағындағы су құбыры желісі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"Бағдарламалардан тыс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"161190654" деген сандар "159057643"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"2008 жылға арналған республикалық бюджет туралы" Қазақстан Республикасының Заңын іске асыру туралы" Қазақстан Республикасы Үкіметінің 2007 жылғы 12 желтоқсандағы N 1223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"Басқалары" функциональдық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 "Қазақстан Республикасы Президентінің Іс басқармасы" деген әкімші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"Қазақстан Республикасы Президенті Іс басқармасының объектілерін салу және қайта жаңарту" деген бағдарлама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Есіл өзенінің сол жағалауында N 31 және N 35 көшелер ауданында көп бейінді емханасы бар диагностикалық орталық"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N 31 және N 35 көшелер ауданында Есіл өзенінің сол жағалауында көп бейінді емханасы бар диагностикалық орталық" деген сөздер "Қазақстан Республикасы Президенті Іс басқармасының Медициналық орталығының клиникалық-сауықтыру кешені";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"4406323" деген сандар "2230282"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"30000 көрерменге арналған жабық стадион салу"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"291572" деген сандар "2291572"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"Ақмола облысы Щучье ауданы Бурабай ауылы Кенесары көшесіндегі табиғат мұражайы аумағында келу-орталығын салу"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"17301" деген сандар "60331"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240 орындық балабақшаға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қазандықты жобалау және салу                          82120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Тельман кентінде тапсырыс берушінің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аумағындағы су құбыры желісі                          50891";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"2008 жылға арналған республикалық бюджеттік бағдарламалардың паспорттарын бекіту туралы" Қазақстан Республикасы Үкіметінің 2007 жылғы 12 желтоқсандағы N 1224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
</w:t>
      </w:r>
      <w:r>
        <w:rPr>
          <w:rFonts w:ascii="Times New Roman"/>
          <w:b w:val="false"/>
          <w:i w:val="false"/>
          <w:color w:val="000000"/>
          <w:sz w:val="28"/>
        </w:rPr>
        <w:t xml:space="preserve"> 418-қосымшада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іске асыру жөніндегі іс-шаралар жоспары" деген 6-тармақ кестесінің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"Астана қаласында N 31 және N 35 көшелері ауданында Есіл өзенінің сол жағалауында көп салалы клиникасымен диагностикалық орталық" деген сөздер "Қазақстан Республикасы Президенті Іс басқармасының Медициналық орталығының клиникалық-сауықтыру кешені"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16), 17)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Астана қаласының Тельман кентінде тапсырыс берушінің аумағындағы су құбыры желісі;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Астана қаласында 240 орындық балабақшаға арналған қазандықты жобалау және салу";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орындаудан күтілетін нәтижелер" деген 7-тармақтың "Тікелей нәтижесінде":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N 31 және N 35 көшелер ауданында Есіл өзенінің сол жағалауында көп салалы клиникасымен диагностикалық орталықты" деген сөздер "Қазақстан Республикасы Президенті Іс басқармасының Медициналық орталығының клиникалық-сауықтыру кешенін"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"316 пәтерлі тұрғын үйді" деген сөздерден кейін ", Астана қаласының Тельман кентінде тапсырыс берушінің аумағындағы су құбыры желісін"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"Щучинск-Бурабай" курорттық аймағындағы (Щучье, Бурабай, Қарасу көлдері) су айдындарын тазарту" жобасының жобалау-сметалық құжаттамасын әзірлеу" деген сөздерден кейін ", Астана қаласында 240 орындық балабақшаға арналған қазандықты жобалау және салу"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