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6df1" w14:textId="76b6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27 тамыздағы N 770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министрлігіне 2008 жылға арналған республикалық бюджетте Қазақстан Республикасы Үкіметінің шұғыл шығындарға көзделген резервінен жеке және заңды тұлғалардың жылжымайтын мүлкін өтеуге Оңтүстік Қазақстан облысының әкімдігіне аудару үшін 335225000 (үш жүз отыз бес миллион екі жүз жиырма бес мың) теңге сомасында ағымдағы нысаналы трансферттер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