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df6b" w14:textId="5e3d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28 тамыздағы N 782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"Tabani Corporation" компаниясының пайдасына шығарылған Астана қаласы сотының 2005 жылғы 17 мамырдағы қосымша шешімін орындауға 2008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1333950 (бір миллион үш жүз отыз үш мың тоғыз жүз елу)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