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2633" w14:textId="45a2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N 1400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тамыздағы N 797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N 1400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51, 648-құжат)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мемлекеттік мекемелер" деген бөлім мынадай мазмұндағы реттік нөмірі 11-жолмен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"О. Жәутіков атындағы республикалық мамандандырылған дарынды балаларға арналған физика-математика орта мектеп-интернаты" мемлекеттік мекемесі".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