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cee" w14:textId="be5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23 сәуірдегі N 504 және 1997 жылғы 26 қыркүйектегі N 1376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Арнайы экономикалық аймақтар құру туралы ұсыныстар енгізудің тәртібі туралы" Қазақстан Республикасы Үкіметінің 1996 жылғы 23 сәуірдегі N 504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1996 ж., N 17, 143-құжат);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"Арнайы экономикалық аймақтың экономикалық және әлеуметтік дамыту қорын құру және оның қаражатын пайдалану тәртібін бекіту туралы" Қазақстан Республикасы Үкіметінің 1997 жылғы 26 қыркүйектегі N 1376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