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b1bd" w14:textId="c7fb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Республнкасы Үкіметінің 2008 жылғы 6 қыркүйектегі N 824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"2008 жылға арналған республикалық бюджет туралы" Қазақстан Республикасының 2007 жылғы 6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"Республикалық және жергілікті бюджеттердің атқарылу ережесін бекіту туралы" Қазақстан Республикасы Үкіметінің 2007 жылғы 20 наурыздағы N 225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министрлігіне 2008 жылға арналған республикалық бюджетте көзделген Қазақстан Республикасы Үкіметінің шұғыл шығындарға арналған резервінен жол-пайдалану техникаларын сатып алуға 1184503000 (бір миллиард бір жүз сексен төрт миллион бес жүз үш мың) теңге сомасында қаражат бөлінсін.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мақсатты пайдаланылуын бақылауды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