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873e" w14:textId="06c8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кәсіпорнының еншілес мемлекеттік кәсіпорындарын құру туралы</w:t>
      </w:r>
    </w:p>
    <w:p>
      <w:pPr>
        <w:spacing w:after="0"/>
        <w:ind w:left="0"/>
        <w:jc w:val="both"/>
      </w:pPr>
      <w:r>
        <w:rPr>
          <w:rFonts w:ascii="Times New Roman"/>
          <w:b w:val="false"/>
          <w:i w:val="false"/>
          <w:color w:val="000000"/>
          <w:sz w:val="28"/>
        </w:rPr>
        <w:t>Қазақстан Республикасы Үкіметінің 2008 жылғы 11 қыркүйектегі N 837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кәсіпорын туралы" Қазақстан Республикасының 1995 жылғы 19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br/>
      </w: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кәсіпорнына қосымшаға сәйкес заңнамада белгіленген тәртіппен шаруашылық жүргізу құқығындағы еншілес мемлекеттік кәсіпорындарды құруға рұқсат етілсін.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"Дәрі-Дәрмек" дәрілік заттар орталығы" республикалық мемлекеттік қазыналық кәсіпорнының жекелеген мәселелері" туралы Қазақстан Республикасы Үкіметінің 2002 жылғы 2 қазандағы N 1081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2002 ж., N 33, 354-құжат) мынадай өзгеріс енгізілсін:
</w:t>
      </w:r>
      <w:r>
        <w:br/>
      </w:r>
      <w:r>
        <w:rPr>
          <w:rFonts w:ascii="Times New Roman"/>
          <w:b w:val="false"/>
          <w:i w:val="false"/>
          <w:color w:val="000000"/>
          <w:sz w:val="28"/>
        </w:rPr>
        <w:t>
      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11 қыркүйектегі
</w:t>
      </w:r>
      <w:r>
        <w:br/>
      </w:r>
      <w:r>
        <w:rPr>
          <w:rFonts w:ascii="Times New Roman"/>
          <w:b w:val="false"/>
          <w:i w:val="false"/>
          <w:color w:val="000000"/>
          <w:sz w:val="28"/>
        </w:rPr>
        <w:t>
N 837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Денсаулық сақтау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"Дәрілік заттарды, медициналық мақсаттағы бұйымдарды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 техникасын сараптау ұлттық орталығы"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құқығындағы республикалық мемлекеттік кәсіпорнының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құрылатын еншілес мемлекеттік кәсіпорындары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"Қарағанды облысы бойынша дәрілік заттарды, медициналық мақсаттағы бұйымдарды және медицина техникасын сараптау орталығы", Қарағанды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"Қостанай облысы бойынша дәрілік заттарды, медициналық мақсаттағы бұйымдарды және медицина техникасын сараптау орталығы", Қостанай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"Павлодар облысы бойынша дәрілік заттарды, медициналық мақсаттағы бұйымдарды және медицина техникасын сараптау орталығы", Павлодар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"Жамбыл облысы бойынша дәрілік заттарды, медициналық мақсаттағы бұйымдарды және медицина техникасын сараптау орталығы", Тараз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5. "Шығыс Қазақстан облысы бойынша дәрілік заттарды, медициналық мақсаттағы бұйымдарды және медицина техникасын сараптау орталығы", Өскемен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