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77c18" w14:textId="e477c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"Қазақ мемлекеттік қыздар педагогикалық институты" республикалық мемлекеттік қазыналық кәсіпорнын қайта атау туралы</w:t>
      </w:r>
    </w:p>
    <w:p>
      <w:pPr>
        <w:spacing w:after="0"/>
        <w:ind w:left="0"/>
        <w:jc w:val="both"/>
      </w:pPr>
      <w:r>
        <w:rPr>
          <w:rFonts w:ascii="Times New Roman"/>
          <w:b w:val="false"/>
          <w:i w:val="false"/>
          <w:color w:val="000000"/>
          <w:sz w:val="28"/>
        </w:rPr>
        <w:t>Қазақстан Республикасы Үкіметінің 2008 жылғы 11 қыркүйектегі N 847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Білім және ғылым министрлігінің "Қазақ мемлекеттік қыздар педагогикалық институты" республикалық мемлекеттік қазыналық кәсіпорны Қазақстан Республикасы Білім және ғылым министрлігінің "Қазақ мемлекеттік қыздар педагогикалық университеті" республикалық мемлекеттік қазыналық кәсіпорны (бұдан әрі - кәсіпорын) болып қайта аталсын.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Білім және ғылым министрлігі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xml:space="preserve">
      1) кәсіпорынның жарғысына тиісті өзгерістер енгізсін және оның әділет органдарында мемлекеттік қайта тіркелуін қамтамасыз етсін; </w:t>
      </w:r>
    </w:p>
    <w:bookmarkEnd w:id="3"/>
    <w:bookmarkStart w:name="z5" w:id="4"/>
    <w:p>
      <w:pPr>
        <w:spacing w:after="0"/>
        <w:ind w:left="0"/>
        <w:jc w:val="both"/>
      </w:pPr>
      <w:r>
        <w:rPr>
          <w:rFonts w:ascii="Times New Roman"/>
          <w:b w:val="false"/>
          <w:i w:val="false"/>
          <w:color w:val="000000"/>
          <w:sz w:val="28"/>
        </w:rPr>
        <w:t xml:space="preserve">
      2) осы қаулыдан туындайтын өзге де шараларды қабылдасын. </w:t>
      </w:r>
    </w:p>
    <w:bookmarkEnd w:id="4"/>
    <w:bookmarkStart w:name="z6" w:id="5"/>
    <w:p>
      <w:pPr>
        <w:spacing w:after="0"/>
        <w:ind w:left="0"/>
        <w:jc w:val="both"/>
      </w:pPr>
      <w:r>
        <w:rPr>
          <w:rFonts w:ascii="Times New Roman"/>
          <w:b w:val="false"/>
          <w:i w:val="false"/>
          <w:color w:val="000000"/>
          <w:sz w:val="28"/>
        </w:rPr>
        <w:t xml:space="preserve">
      3. Қоса беріліп отырған Қазақстан Республикасы Үкіметінің кейбір шешімдеріне енгізілетін өзгерістер бекітілсін. </w:t>
      </w:r>
    </w:p>
    <w:bookmarkEnd w:id="5"/>
    <w:bookmarkStart w:name="z7" w:id="6"/>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11 қыркүйектегі</w:t>
            </w:r>
            <w:r>
              <w:br/>
            </w:r>
            <w:r>
              <w:rPr>
                <w:rFonts w:ascii="Times New Roman"/>
                <w:b w:val="false"/>
                <w:i w:val="false"/>
                <w:color w:val="000000"/>
                <w:sz w:val="20"/>
              </w:rPr>
              <w:t>N 847 қаулысымен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енгізілетін өзгерістер</w:t>
      </w:r>
    </w:p>
    <w:bookmarkEnd w:id="7"/>
    <w:bookmarkStart w:name="z11" w:id="8"/>
    <w:p>
      <w:pPr>
        <w:spacing w:after="0"/>
        <w:ind w:left="0"/>
        <w:jc w:val="both"/>
      </w:pPr>
      <w:r>
        <w:rPr>
          <w:rFonts w:ascii="Times New Roman"/>
          <w:b w:val="false"/>
          <w:i w:val="false"/>
          <w:color w:val="ff0000"/>
          <w:sz w:val="28"/>
        </w:rPr>
        <w:t xml:space="preserve">
      1. Күші жойылды - ҚР Үкіметінің 05.08.2013 </w:t>
      </w:r>
      <w:r>
        <w:rPr>
          <w:rFonts w:ascii="Times New Roman"/>
          <w:b w:val="false"/>
          <w:i w:val="false"/>
          <w:color w:val="ff0000"/>
          <w:sz w:val="28"/>
        </w:rPr>
        <w:t xml:space="preserve"> № 796</w:t>
      </w:r>
      <w:r>
        <w:rPr>
          <w:rFonts w:ascii="Times New Roman"/>
          <w:b w:val="false"/>
          <w:i w:val="false"/>
          <w:color w:val="ff0000"/>
          <w:sz w:val="28"/>
        </w:rPr>
        <w:t xml:space="preserve"> қаулысымен.</w:t>
      </w:r>
    </w:p>
    <w:bookmarkEnd w:id="8"/>
    <w:bookmarkStart w:name="z9" w:id="9"/>
    <w:p>
      <w:pPr>
        <w:spacing w:after="0"/>
        <w:ind w:left="0"/>
        <w:jc w:val="both"/>
      </w:pPr>
      <w:r>
        <w:rPr>
          <w:rFonts w:ascii="Times New Roman"/>
          <w:b w:val="false"/>
          <w:i w:val="false"/>
          <w:color w:val="000000"/>
          <w:sz w:val="28"/>
        </w:rPr>
        <w:t xml:space="preserve">
      2. "Алматы қаласының аумағында орналасқан ұйымдар мен объектілерге қатысты мемлекеттік меншік түрлері туралы" Қазақстан Республикасы Үкіметінің 1998 жылғы 9 қарашадағы N 1141 </w:t>
      </w:r>
      <w:r>
        <w:rPr>
          <w:rFonts w:ascii="Times New Roman"/>
          <w:b w:val="false"/>
          <w:i w:val="false"/>
          <w:color w:val="000000"/>
          <w:sz w:val="28"/>
        </w:rPr>
        <w:t xml:space="preserve"> қаулысына</w:t>
      </w:r>
      <w:r>
        <w:rPr>
          <w:rFonts w:ascii="Times New Roman"/>
          <w:b w:val="false"/>
          <w:i w:val="false"/>
          <w:color w:val="000000"/>
          <w:sz w:val="28"/>
        </w:rPr>
        <w:t xml:space="preserve"> (Қазақстан Республикасының ПҮАЖ-ы, 1998 ж., N 41, 371-құжат): </w:t>
      </w:r>
    </w:p>
    <w:bookmarkEnd w:id="9"/>
    <w:p>
      <w:pPr>
        <w:spacing w:after="0"/>
        <w:ind w:left="0"/>
        <w:jc w:val="both"/>
      </w:pPr>
      <w:r>
        <w:rPr>
          <w:rFonts w:ascii="Times New Roman"/>
          <w:b w:val="false"/>
          <w:i w:val="false"/>
          <w:color w:val="000000"/>
          <w:sz w:val="28"/>
        </w:rPr>
        <w:t xml:space="preserve">
      Мемлекеттік республикалық меншікте қалатын ұйымдардың, сондай-ақ тұрғын емес қор объектілерінің тізбесінде: </w:t>
      </w:r>
    </w:p>
    <w:p>
      <w:pPr>
        <w:spacing w:after="0"/>
        <w:ind w:left="0"/>
        <w:jc w:val="both"/>
      </w:pPr>
      <w:r>
        <w:rPr>
          <w:rFonts w:ascii="Times New Roman"/>
          <w:b w:val="false"/>
          <w:i w:val="false"/>
          <w:color w:val="000000"/>
          <w:sz w:val="28"/>
        </w:rPr>
        <w:t xml:space="preserve">
      реттік нөмірі 91-жолда "Мекемелер мен ұйымдардың атауы" деген бағанда "институты" деген сөз "университеті" деген сөзбен ауыстырылсын.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2012.03.12 </w:t>
      </w:r>
      <w:r>
        <w:rPr>
          <w:rFonts w:ascii="Times New Roman"/>
          <w:b w:val="false"/>
          <w:i w:val="false"/>
          <w:color w:val="000000"/>
          <w:sz w:val="28"/>
        </w:rPr>
        <w:t xml:space="preserve"> № 320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4. "Жекешелендіруге жатпайтын мемлекеттік жоғары оқу орындарының тізбесін бекіту туралы" Қазақстан Республикасы Үкіметінің 2000 жылғы 6 шілдедегі N 1021 </w:t>
      </w:r>
      <w:r>
        <w:rPr>
          <w:rFonts w:ascii="Times New Roman"/>
          <w:b w:val="false"/>
          <w:i w:val="false"/>
          <w:color w:val="000000"/>
          <w:sz w:val="28"/>
        </w:rPr>
        <w:t xml:space="preserve"> қаулысына </w:t>
      </w:r>
      <w:r>
        <w:rPr>
          <w:rFonts w:ascii="Times New Roman"/>
          <w:b w:val="false"/>
          <w:i w:val="false"/>
          <w:color w:val="000000"/>
          <w:sz w:val="28"/>
        </w:rPr>
        <w:t xml:space="preserve">(Қазақстан Республикасының ПҮАЖ-ы, 2000 ж., N 28, 339-құжат): </w:t>
      </w:r>
    </w:p>
    <w:bookmarkEnd w:id="10"/>
    <w:p>
      <w:pPr>
        <w:spacing w:after="0"/>
        <w:ind w:left="0"/>
        <w:jc w:val="both"/>
      </w:pPr>
      <w:r>
        <w:rPr>
          <w:rFonts w:ascii="Times New Roman"/>
          <w:b w:val="false"/>
          <w:i w:val="false"/>
          <w:color w:val="000000"/>
          <w:sz w:val="28"/>
        </w:rPr>
        <w:t xml:space="preserve">
      көрсетілген қаулымен бекітілген Жекешелендіруге жатпайтын мемлекеттік жоғары оқу орындарының тізбесінде: </w:t>
      </w:r>
    </w:p>
    <w:p>
      <w:pPr>
        <w:spacing w:after="0"/>
        <w:ind w:left="0"/>
        <w:jc w:val="both"/>
      </w:pPr>
      <w:r>
        <w:rPr>
          <w:rFonts w:ascii="Times New Roman"/>
          <w:b w:val="false"/>
          <w:i w:val="false"/>
          <w:color w:val="000000"/>
          <w:sz w:val="28"/>
        </w:rPr>
        <w:t xml:space="preserve">
      реттік нөмірі 3-жол мынадай редакцияда жазылсын: </w:t>
      </w:r>
    </w:p>
    <w:p>
      <w:pPr>
        <w:spacing w:after="0"/>
        <w:ind w:left="0"/>
        <w:jc w:val="both"/>
      </w:pPr>
      <w:r>
        <w:rPr>
          <w:rFonts w:ascii="Times New Roman"/>
          <w:b w:val="false"/>
          <w:i w:val="false"/>
          <w:color w:val="000000"/>
          <w:sz w:val="28"/>
        </w:rPr>
        <w:t xml:space="preserve">
      "3 Қазақ мемлекеттік қыздар педагогикалық университеті" республикалық мемлекеттік қазыналық кәсіпорны Алматы қаласы".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Үкіметінің 28.08.2015 </w:t>
      </w:r>
      <w:r>
        <w:rPr>
          <w:rFonts w:ascii="Times New Roman"/>
          <w:b w:val="false"/>
          <w:i w:val="false"/>
          <w:color w:val="000000"/>
          <w:sz w:val="28"/>
        </w:rPr>
        <w:t xml:space="preserve"> № 683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xml:space="preserve">
      7. "Қазақстан Республикасында білім беруді дамытудың 2005-2010 жылдарға арналған мемлекеттік бағдарламасын іске асыру жөніндегі 2008-2010 жылдарға арналған іс-шаралар жоспарын бекіту туралы" Қазақстан Республикасы Үкіметінің 2008 жылғы 13 мамырдағы N 443 </w:t>
      </w:r>
      <w:r>
        <w:rPr>
          <w:rFonts w:ascii="Times New Roman"/>
          <w:b w:val="false"/>
          <w:i w:val="false"/>
          <w:color w:val="000000"/>
          <w:sz w:val="28"/>
        </w:rPr>
        <w:t xml:space="preserve"> қаулысына </w:t>
      </w:r>
      <w:r>
        <w:rPr>
          <w:rFonts w:ascii="Times New Roman"/>
          <w:b w:val="false"/>
          <w:i w:val="false"/>
          <w:color w:val="000000"/>
          <w:sz w:val="28"/>
        </w:rPr>
        <w:t xml:space="preserve">(Қазақстан Республикасының ПҮАЖ-ы, 2008 ж., N 24, 237-құжат): </w:t>
      </w:r>
    </w:p>
    <w:bookmarkEnd w:id="11"/>
    <w:p>
      <w:pPr>
        <w:spacing w:after="0"/>
        <w:ind w:left="0"/>
        <w:jc w:val="both"/>
      </w:pPr>
      <w:r>
        <w:rPr>
          <w:rFonts w:ascii="Times New Roman"/>
          <w:b w:val="false"/>
          <w:i w:val="false"/>
          <w:color w:val="000000"/>
          <w:sz w:val="28"/>
        </w:rPr>
        <w:t xml:space="preserve">
      Қазақстан Республикасында білім беруді дамытудың 2005-2010 жылдарға арналған мемлекеттік бағдарламасын іске асыру жөніндегі 2008-2010 жылдарға арналған іс-шаралар жоспарында: </w:t>
      </w:r>
    </w:p>
    <w:p>
      <w:pPr>
        <w:spacing w:after="0"/>
        <w:ind w:left="0"/>
        <w:jc w:val="both"/>
      </w:pPr>
      <w:r>
        <w:rPr>
          <w:rFonts w:ascii="Times New Roman"/>
          <w:b w:val="false"/>
          <w:i w:val="false"/>
          <w:color w:val="000000"/>
          <w:sz w:val="28"/>
        </w:rPr>
        <w:t xml:space="preserve">
      "8. Материалдық-техникалық базаны нығайту және қалыптастыру" деген бөлімде: </w:t>
      </w:r>
    </w:p>
    <w:p>
      <w:pPr>
        <w:spacing w:after="0"/>
        <w:ind w:left="0"/>
        <w:jc w:val="both"/>
      </w:pPr>
      <w:r>
        <w:rPr>
          <w:rFonts w:ascii="Times New Roman"/>
          <w:b w:val="false"/>
          <w:i w:val="false"/>
          <w:color w:val="000000"/>
          <w:sz w:val="28"/>
        </w:rPr>
        <w:t xml:space="preserve">
      реттік нөмірі 52-жолда, 2-бағанда "институтының" деген сөз "университетінің" деген сөзбен ауыстырылсын.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