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a073" w14:textId="280a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А.И.Бөрібаев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қыркүйектегі N 851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Исмайылұлы Бөрібаев Қазақстан Республикасының Мәдениет және ақпарат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