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008" w14:textId="bd4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елордасы - Астана қаласында "Есіл" ауданын құру туралы" Қазақстан Республикасы Президентінің 2008 жылғы 5 тамыздағы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Республикасы Үкіметінің кейбір шешімдеріне 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49, 627-құжат):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"1011" деген сандар "1043"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жолдағы "47492" деген сандар "47524"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Жер ресурстарын басқару агенттігі және Астана қаласының әкімі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бұрын шығарылған актілерін осы қаулыға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