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9930" w14:textId="36c9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4 қыркүйектегі N 836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қыркүйектегі N 858 Қаулысы. Күші жойылды - Қазақстан Республикасы Үкіметінің 2018 жылғы 11 шілдедегі № 419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меншікке жататын объектілерге қатысты концессиялар жөнінде комиссия құру туралы" Қазақстан Республикасы Үкіметінің 2006 жылғы 4 қыркүйектегі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Республикалық меншікке жататын объектілерге қатысты концессиялар жөніндегі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Табиғи монополияларды реттеу агенттігінің төрағасы Алдабергенов Нұрлан Шәдібекұлы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Республикалық меншікке жататын объектілерге қатысты концессиялар жөніндегі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"министрліктерінің" деген сөзден кейін "және Қазақстан Республикасы Табиғи монополияларды реттеу агенттігінің" деген сөздермен толықтырылсын.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