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8134" w14:textId="f348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жылға арналған мемлекеттік кепілдікпен берілген мемлекеттік емес қарыздардың қаражаты есебінен қаржыландырылуға ұсынылатын инвестициялық жобалардың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22 қыркүйектегі N 869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2004 жылғы 24 сәуірдегі Бюджет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2008 жылға арналған мемлекеттік кепілдікпен берілген мемлекеттік емес қарыздардың қаражаты есебінен қаржыландыруға ұсынылатын инвестициялық жобалардың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 және ресми жариялануға тиіс.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22 қыркүйектегі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869 қаулысымен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мемлекеттік кепілдікпен берілген мемлекеттік емес қарыздардың қаражаты есебінен қаржыландырылуға ұсынылатын инвестициялық жобалардың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2621"/>
        <w:gridCol w:w="1668"/>
        <w:gridCol w:w="1668"/>
        <w:gridCol w:w="2146"/>
        <w:gridCol w:w="1952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Жобаны ң атауы 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Жобаны 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жалпы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 ны 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Іске асыру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кезе ң і (жылдар) 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кепілдікті 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 ө лшері (мы ң те ң ге) 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 арыз алушы 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ұлттық электр желісі 500, 220 кВ   кернеулі желілеріне жалғап, 500/220 кВ "Алма" қосалқы станциясын салу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29967598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2009-2013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29777598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"КЕGОС"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қоғамы 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Мойнақ су электр станциясының қуатын беру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7487155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2009-2011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7326730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"КЕGОС"акционерлік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қоғамы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