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914" w14:textId="61f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қарашадағы N 1155-1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қыркүйектегі N 883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"электрондық үкіметті" дамытудың 2008 - 2010 жылдарға арналған бағдарламасын бекіту туралы" Қазақстан Республикасы Үкіметінің 2007 жылғы 30 қарашадағы N 1155-1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"электрондық үкіметті" дамытудың 2008 - 2010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"электрондық үкіметті" дамытудың 2008 - 2010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үкіметті" дамытудың нормативтік құқықтық базасын қамтамасыз ету" деген 6-кіші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5-жолдың "Орындалу мерзімі" деген 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жылғы желтоқсан".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