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9e0f" w14:textId="806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30 қыркүйектегі N 953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қыркүйектегі N 895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азаматтық қоғамды дамытудың 2006 - 2011 жылдарға арналған тұжырымдамасын іске асыру жөніндегі іс-шаралар жоспарын бекіту туралы" Қазақстан Республикасы Үкіметінің 2006 жылғы 30 қыркүйектегі N 953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азаматтық қоғамды дамытудың 2006 - 2011 жылдарға арналған тұжырымдамасын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қоғам институттары қызметінің құқықтық негізін жетілдіру"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облысы: 2007 ж. - 35,0, 2008 ж. - 50,0," деген сөздерден кейін "2009 ж. - 65,0, 2010 ж. - 84,5, 2011 ж. - 109,85"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85,0" деген сөздер "Барлығы 344,35"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7 552,0" деген сөздер "Жиыны: 7 811,35"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4-1-жолмен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493"/>
        <w:gridCol w:w="1873"/>
        <w:gridCol w:w="2333"/>
        <w:gridCol w:w="1533"/>
        <w:gridCol w:w="2073"/>
        <w:gridCol w:w="22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- 126,75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 мен азаматтық қоғам ынтымақтастық құралдарын нығайту" деген 2-бөлім: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12-1-жолмен толықтырылсын: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333"/>
        <w:gridCol w:w="1833"/>
        <w:gridCol w:w="2353"/>
        <w:gridCol w:w="1553"/>
        <w:gridCol w:w="2053"/>
        <w:gridCol w:w="20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18-жолдың 6-бағаны: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облысы: 2007 ж. III тоқсан - 650,0" деген сөздерден кейін "2009 ж. III тоқсан - 1098,5, 2011 ж. - 1856,465"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650,0" деген сөздер "Барлығы: 3 604,965"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7 190,0" деген сөздерден кейін "Батыс Қазақстан облысы: 2009 ж. - 900,0. Барлығы: 900,0. Қостанай облысы: 2008 ж. - 500,0, 2009 ж. - 535,0, 2010 ж. - 573,0, 2011 ж. - 613,0. Барлығы - 2 221,0"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16 696,0" деген сөздер "Жиыны: 22 771,965"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19-жолдың 6-бағаны: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облысы: 2007 ж. - 160,0, 2008 ж. - 420,0" деген сөздерден кейін "2009 ж. - 546,0, 2010 ж. - 709,8, 2011 ж. - 922,74"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580,0" деген сөздер "Барлығы: 2 758,54"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33 464,0" деген сөздер "Жиыны: 35 642,54"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19-1, 19-2-жолдармен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53"/>
        <w:gridCol w:w="1873"/>
        <w:gridCol w:w="2333"/>
        <w:gridCol w:w="1533"/>
        <w:gridCol w:w="2073"/>
        <w:gridCol w:w="22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20-жолдың 6-бағаны: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III тоқсан 2007 ж. - 55,0, 2008 ж. - 70,0" деген сөздерден кейін "2009 ж. III тоқсан - 91,0, 2010 ж. - 118,3, 2011 ж. - 153, 79"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125,0" деген сөздер "Барлығы: 488,09"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488,09" деген сөздерден кейін "Ақтөбе облысы: 2008 ж. - 998,0, 2009 ж. - 1 057,8, 2010 ж. - 1 121,3, 2011 ж. - 1 188,6. Барлығы: 4 365,7"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4285,0" деген сөздерден кейін "Қостанай облысы: 2008 ж. - 500,0, 2009 ж. - 550,0, 2010 ж. - 588,5, 2011 ж. - 630,0. Барлығы - 2268,5"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28 984,0" деген сөздер "Жиыны: 35 981,29"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22-жолдың 6-бағаны: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облысы: 2007 ж. - 10000,0 2008 ж. - 15 000, 0" деген сөздерден кейін "2009 ж. - 19500,0, 2010 ж. - 25350,0, 2011 ж. - 32955,0"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25 000,0" деген сөздер "Барлығы: 102 805,0"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95 000,0" деген сөздерден кейін "Қостанай облысы: 2008 ж. - 13460,0, 2009 ж. - 14 604,0, 2010 ж. - 15772,0, 2011 ж. - 16 935,0. Барлығы: 60 771,0"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облысы: 2007 ж. - 13350,0" деген сөздерден кейін "2008 ж. - 14 152,0, 2009 ж. - 15 000,0, 2010 ж. - 15 900,0, 2011 ж. - 16 854,0" деген сөздер "2008 ж. - 23 050,0, 2009 ж. - 25 009,0, 2010 ж. - 27 010,0, 2011 ж. - 29 036,0"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75 256,0" деген сөздер "Барлығы: 150 209,0"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987 046,0" деген сөздер "Жиыны: 120 05750"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23-жолдың 6-бағаны: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облысы: 2007 ж. - 100,0 2008 ж. - 120,0" деген сөздер "2009 ж. - 156,0, 2010 ж. - 202,8, 2011 ж. - 263,64"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220,0" деген сөздер "Барлығы: 842,44"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2 535,0" деген сөздерден кейін "Қостанай облысы: 2008 ж. - 13 000,0, 2009 ж. - 1391,0, 2010 ж. - 1488,0, 2011 ж. - 1593,0 Барлығы: 5772,0"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15 969,0" деген сөздер "Жиыны: 22 363,44"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жоғары саяси, құқықтық және азаматтық мәдениеті үшін жағдай жасау" деген 3-бөлім: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25-1-жолмен толықтырылсын: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53"/>
        <w:gridCol w:w="1873"/>
        <w:gridCol w:w="2333"/>
        <w:gridCol w:w="1533"/>
        <w:gridCol w:w="2073"/>
        <w:gridCol w:w="22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- 1 259,0, 2008 ж. - 1 259,0, 2009 ж. - 2 832,3, 2010 ж. - 2 832,3, 2011 ж. - 2 832,3, Барлығы: 1014,9";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маңызы бар жобалар конкурсы шеңберінде мемлекеттік жастар саясатының іске асырылуына мониторинг және талдау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саясатты жаңғырту" деген 5-бөлім мынадай мазмұндағы реттік нөмірі 35-1-жолмен толықтырылсын: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33"/>
        <w:gridCol w:w="1933"/>
        <w:gridCol w:w="2293"/>
        <w:gridCol w:w="1513"/>
        <w:gridCol w:w="2113"/>
        <w:gridCol w:w="21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"35-1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Орхус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бағдарламаларды,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пікірді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"Бизнестің әлеуметтік жауапкершілігін арттыру" деген 6-бөлім мынадай мазмұндағы реттік нөмірлері 36-1, 36-2-жолдармен толықтырылсын: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53"/>
        <w:gridCol w:w="1873"/>
        <w:gridCol w:w="2333"/>
        <w:gridCol w:w="1533"/>
        <w:gridCol w:w="2073"/>
        <w:gridCol w:w="22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"36-1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38-1-жолмен толықтырылсын: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53"/>
        <w:gridCol w:w="1893"/>
        <w:gridCol w:w="2293"/>
        <w:gridCol w:w="1493"/>
        <w:gridCol w:w="2173"/>
        <w:gridCol w:w="21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"38-1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алуан 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азаматтық қоғам институттарын дамыту" деген 7-бөлім мынадай мазмұндағы реттік нөмірлері 43-1, 43-2-жолдармен толықтырылсын: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53"/>
        <w:gridCol w:w="1893"/>
        <w:gridCol w:w="2293"/>
        <w:gridCol w:w="1493"/>
        <w:gridCol w:w="2173"/>
        <w:gridCol w:w="21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"43-1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көпсекторлы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қолдау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16 500,0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- 14 400,0, 2007 ж. - 11 967,5, 2008 ж. - 12 000,0. 2009 ж. - 12 447,3, 2010 ж. - 13 318,611, 2011 ж.- 14 250,914. Барлығы - 78 384,325";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қоғам институттарының халықаралық ынтымақтастығын дамыту" деген 8-бөлім мынадай мазмұндағы реттік нөмірі 47-1-жолмен толықтырылсын: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53"/>
        <w:gridCol w:w="1893"/>
        <w:gridCol w:w="2293"/>
        <w:gridCol w:w="1493"/>
        <w:gridCol w:w="2173"/>
        <w:gridCol w:w="21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"47-1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Республикалық бюджет" деген жолда "Барлығы: 146 991,0" деген сөздер "Барлығы: 114 163,9"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- 16 649,0" деген сөздерден кейінгі "2008 ж. - 26 739,0, 2009 ж. - 28 190,0, 2010 ж. - 29 710,0, 2011 ж. - 31 303,0" деген сөздер "2008 ж. - 19 559,0, 2009 ж. - 21 879,6, 2010 ж. - 23 050,911, 2011 ж. - 18 625,386"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Жергілікті бюджет" деген жолда "Барлығы: 111 2716,0" деген сөздер "Барлығы: 132 0481,7"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- 37 221,0" деген сөздерден кейінгі "2007 ж. - 186 771,0, 2008 ж. - 204 735,0, 2009 ж. - 217 019,0, 2010 ж. - 227 094,0, 2011 ж. - 239 876,0" деген сөздер "2007 ж. - 179 111,9, 2008 ж. - 226 460,0, 2009 ж. - 262 227,3, 2010 ж. - 278 909,3, 2011 ж. - 336 552,2"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