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bd13" w14:textId="3f8b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жазалауды орындау жүйесін және қылмыстық-атқару жүйесін одан әрі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қыркүйектегі N 903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қылмыстық жазалауды орындау жүйесін және қылмыстық-атқару жүйесін одан әрі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қылмыстық жазалауды орындау жүйесін және қылмыстық-атқару жүйесін одан әрі жетілдіру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1997 жылғы 16 шілдедегі Қазақстан Республикасының Қылмыстық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w:t>
      </w:r>
      <w:r>
        <w:br/>
      </w:r>
      <w:r>
        <w:rPr>
          <w:rFonts w:ascii="Times New Roman"/>
          <w:b w:val="false"/>
          <w:i w:val="false"/>
          <w:color w:val="000000"/>
          <w:sz w:val="28"/>
        </w:rPr>
        <w:t>
      1) 41-баптың төртінші бөлігінде "бостандығын шектеуге," деген сөздер алып тасталсын;
</w:t>
      </w:r>
      <w:r>
        <w:br/>
      </w:r>
      <w:r>
        <w:rPr>
          <w:rFonts w:ascii="Times New Roman"/>
          <w:b w:val="false"/>
          <w:i w:val="false"/>
          <w:color w:val="000000"/>
          <w:sz w:val="28"/>
        </w:rPr>
        <w:t>
      2) 42-баптың екінші бөлігінде:
</w:t>
      </w:r>
      <w:r>
        <w:br/>
      </w:r>
      <w:r>
        <w:rPr>
          <w:rFonts w:ascii="Times New Roman"/>
          <w:b w:val="false"/>
          <w:i w:val="false"/>
          <w:color w:val="000000"/>
          <w:sz w:val="28"/>
        </w:rPr>
        <w:t>
      "күніне төрт сағаттан аспайтын уақытта" деген сөздерден кейін ", егер сотталғанның тұрақты жұмыс орны болмаса немесе оқумен айналыспаса күніне сегіз сағатқа дейін" деген сөздермен толықтырылсын;
</w:t>
      </w:r>
      <w:r>
        <w:br/>
      </w:r>
      <w:r>
        <w:rPr>
          <w:rFonts w:ascii="Times New Roman"/>
          <w:b w:val="false"/>
          <w:i w:val="false"/>
          <w:color w:val="000000"/>
          <w:sz w:val="28"/>
        </w:rPr>
        <w:t>
      "45 және 46 және" деген сөздер "45,", "46," деген цифрлармен ауыстырылсын;
</w:t>
      </w:r>
      <w:r>
        <w:br/>
      </w:r>
      <w:r>
        <w:rPr>
          <w:rFonts w:ascii="Times New Roman"/>
          <w:b w:val="false"/>
          <w:i w:val="false"/>
          <w:color w:val="000000"/>
          <w:sz w:val="28"/>
        </w:rPr>
        <w:t>
      3) 64-бапта:
</w:t>
      </w:r>
      <w:r>
        <w:br/>
      </w:r>
      <w:r>
        <w:rPr>
          <w:rFonts w:ascii="Times New Roman"/>
          <w:b w:val="false"/>
          <w:i w:val="false"/>
          <w:color w:val="000000"/>
          <w:sz w:val="28"/>
        </w:rPr>
        <w:t>
      екінші бөлікте "қоғамдық тәртіпті бұзса" деген сөздер "қоғамдық тәртіп пен адамгершілікке, кәмелетке толмағандардың құқығына, жеке тұлғаға және отбасы-тұрмыстық қарым-қатынастар аясына қол сұғатын әкімшілік құқық бұзушылық жасаса," деген сөздермен ауыстырылсын;
</w:t>
      </w:r>
      <w:r>
        <w:br/>
      </w:r>
      <w:r>
        <w:rPr>
          <w:rFonts w:ascii="Times New Roman"/>
          <w:b w:val="false"/>
          <w:i w:val="false"/>
          <w:color w:val="000000"/>
          <w:sz w:val="28"/>
        </w:rPr>
        <w:t>
      үшінші бөлікте "қоғамдық тәртіпті үнемі және қасақана бұзған" деген сөздер "осы баптың 2-бөлігінде көрсетілген әкімшілік құқықтық бұзушылықтар, заңды талаптарға бағынбау, сол сияқты қорлау не шартты сотталғанның тәртібін бақылауды жүзеге асыратын орган қызметкеріне қатысты күш қолдану әрекеттерін жасаған" деген сөздермен ауыстырылсын;
</w:t>
      </w:r>
      <w:r>
        <w:br/>
      </w:r>
      <w:r>
        <w:rPr>
          <w:rFonts w:ascii="Times New Roman"/>
          <w:b w:val="false"/>
          <w:i w:val="false"/>
          <w:color w:val="000000"/>
          <w:sz w:val="28"/>
        </w:rPr>
        <w:t>
      4) 72-баптың үшінші бөлігінде "Бала он төрт жасқа толғаннан кейін немесе ол шетінеген жағдайда" деген сөздер "Жазаны өтеуін кейінге қалдыру мерзімі аяқталғаннан кейін немесе бала шетінеген жағдайда" деген сөздермен ауыстырылсын;
</w:t>
      </w:r>
      <w:r>
        <w:br/>
      </w:r>
      <w:r>
        <w:rPr>
          <w:rFonts w:ascii="Times New Roman"/>
          <w:b w:val="false"/>
          <w:i w:val="false"/>
          <w:color w:val="000000"/>
          <w:sz w:val="28"/>
        </w:rPr>
        <w:t>
      5) 361-бап мынадай редакцияда жазылсын:
</w:t>
      </w:r>
      <w:r>
        <w:br/>
      </w:r>
      <w:r>
        <w:rPr>
          <w:rFonts w:ascii="Times New Roman"/>
          <w:b w:val="false"/>
          <w:i w:val="false"/>
          <w:color w:val="000000"/>
          <w:sz w:val="28"/>
        </w:rPr>
        <w:t>
      "361-бап. Қоғамнан оқшаулауды қамтамасыз ететін мекемелердің қызмет тәртібін бұзу
</w:t>
      </w:r>
      <w:r>
        <w:br/>
      </w:r>
      <w:r>
        <w:rPr>
          <w:rFonts w:ascii="Times New Roman"/>
          <w:b w:val="false"/>
          <w:i w:val="false"/>
          <w:color w:val="000000"/>
          <w:sz w:val="28"/>
        </w:rPr>
        <w:t>
      1. Мекеменің қызметкеріне не оның жұбайына (зайыбына) немесе жақын туыстарына қатысты оның жұмыстағы қызметін жүзеге асыруына байланысты, сондай-ақ сотталған адамның түзелуіне кедергі жасау немесе оның мекеменің әкімшілігіне жәрдемдескені үшін кек алу мақсатында оған қатысты күш қолданумен қорқыту -
</w:t>
      </w:r>
      <w:r>
        <w:br/>
      </w:r>
      <w:r>
        <w:rPr>
          <w:rFonts w:ascii="Times New Roman"/>
          <w:b w:val="false"/>
          <w:i w:val="false"/>
          <w:color w:val="000000"/>
          <w:sz w:val="28"/>
        </w:rPr>
        <w:t>
      екі жылдан бес жылға дейінгі мерзімге бас бостандығынан айыруға жазаланады.
</w:t>
      </w:r>
      <w:r>
        <w:br/>
      </w:r>
      <w:r>
        <w:rPr>
          <w:rFonts w:ascii="Times New Roman"/>
          <w:b w:val="false"/>
          <w:i w:val="false"/>
          <w:color w:val="000000"/>
          <w:sz w:val="28"/>
        </w:rPr>
        <w:t>
      2. Осы баптың бірінші бөлігінде көрсетілген адамдарға өмірге немесе денсаулыққа қауіпті емес күш қолдану -
</w:t>
      </w:r>
      <w:r>
        <w:br/>
      </w:r>
      <w:r>
        <w:rPr>
          <w:rFonts w:ascii="Times New Roman"/>
          <w:b w:val="false"/>
          <w:i w:val="false"/>
          <w:color w:val="000000"/>
          <w:sz w:val="28"/>
        </w:rPr>
        <w:t>
      үш жылдан жеті жылға дейінгі мерзімге бас бостандығынан айыруға жазаланады.
</w:t>
      </w:r>
      <w:r>
        <w:br/>
      </w:r>
      <w:r>
        <w:rPr>
          <w:rFonts w:ascii="Times New Roman"/>
          <w:b w:val="false"/>
          <w:i w:val="false"/>
          <w:color w:val="000000"/>
          <w:sz w:val="28"/>
        </w:rPr>
        <w:t>
      3. Осы баптың бірінші немесе екінші бөліктерінде көзделген, адамдар тобының алдын ала сөз байласуы бойынша не өмірге немесе денсаулыққа қауіпті күш қолданып жасалған әрекеттер, -
</w:t>
      </w:r>
      <w:r>
        <w:br/>
      </w:r>
      <w:r>
        <w:rPr>
          <w:rFonts w:ascii="Times New Roman"/>
          <w:b w:val="false"/>
          <w:i w:val="false"/>
          <w:color w:val="000000"/>
          <w:sz w:val="28"/>
        </w:rPr>
        <w:t>
      жеті жылдан он жылға дейінгі мерзімге бас бостандығынан айыруға жазаланады.".
</w:t>
      </w:r>
      <w:r>
        <w:br/>
      </w:r>
      <w:r>
        <w:rPr>
          <w:rFonts w:ascii="Times New Roman"/>
          <w:b w:val="false"/>
          <w:i w:val="false"/>
          <w:color w:val="000000"/>
          <w:sz w:val="28"/>
        </w:rPr>
        <w:t>
      2. 1997 жылғы 13 желтоқсандағы Қазақстан Республикасының Қылмыстық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13, 99-құжат):
</w:t>
      </w:r>
      <w:r>
        <w:br/>
      </w:r>
      <w:r>
        <w:rPr>
          <w:rFonts w:ascii="Times New Roman"/>
          <w:b w:val="false"/>
          <w:i w:val="false"/>
          <w:color w:val="000000"/>
          <w:sz w:val="28"/>
        </w:rPr>
        <w:t>
      1) 455-баптың екінші бөлігі "ұсынуы" деген сөзден кейін "(өтініші)" деген сөзбен толықтырылсын;
</w:t>
      </w:r>
      <w:r>
        <w:br/>
      </w:r>
      <w:r>
        <w:rPr>
          <w:rFonts w:ascii="Times New Roman"/>
          <w:b w:val="false"/>
          <w:i w:val="false"/>
          <w:color w:val="000000"/>
          <w:sz w:val="28"/>
        </w:rPr>
        <w:t>
      2) 457-бапта:
</w:t>
      </w:r>
      <w:r>
        <w:br/>
      </w:r>
      <w:r>
        <w:rPr>
          <w:rFonts w:ascii="Times New Roman"/>
          <w:b w:val="false"/>
          <w:i w:val="false"/>
          <w:color w:val="000000"/>
          <w:sz w:val="28"/>
        </w:rPr>
        <w:t>
      "апелляциялық тәртіпте" деген сөздер "апелляциялық және қадағалау тәртібімен" деген сөздермен ауыстырылсын;
</w:t>
      </w:r>
      <w:r>
        <w:br/>
      </w:r>
      <w:r>
        <w:rPr>
          <w:rFonts w:ascii="Times New Roman"/>
          <w:b w:val="false"/>
          <w:i w:val="false"/>
          <w:color w:val="000000"/>
          <w:sz w:val="28"/>
        </w:rPr>
        <w:t>
      "47-тарауында" деген сөздер "47 және 50-тарауларында" деген сөздермен ауыстырылсын.
</w:t>
      </w:r>
      <w:r>
        <w:br/>
      </w:r>
      <w:r>
        <w:rPr>
          <w:rFonts w:ascii="Times New Roman"/>
          <w:b w:val="false"/>
          <w:i w:val="false"/>
          <w:color w:val="000000"/>
          <w:sz w:val="28"/>
        </w:rPr>
        <w:t>
      3. 1997 жылғы 13 желтоқсандағы Қазақстан Республикасының Қылмыстық-атқару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24, 337-құжат; 2000 ж, N 6, 141-құжат; N 8, 189-құжат; N 18, 339-құжат; 2001 ж, N 8, 53-құжат; N 17-18, 245-құжат; N 24, 338-құжат; 2002 ж, N 23-24, 192-құжат; 2004 ж, N 5, 22-құжат; N 23, 139, 142-құжаттар; N 24, 154-құжат; 2005 ж, N 13, 53-құжат; 2006 ж, N 11, 55-құжат; 2007 ж, N 2, 18-құжат; N 5-6, 40-құжат; N 9, 67-құжат; N 10, 69-құжат; N 20, 152-құжат):
</w:t>
      </w:r>
      <w:r>
        <w:br/>
      </w:r>
      <w:r>
        <w:rPr>
          <w:rFonts w:ascii="Times New Roman"/>
          <w:b w:val="false"/>
          <w:i w:val="false"/>
          <w:color w:val="000000"/>
          <w:sz w:val="28"/>
        </w:rPr>
        <w:t>
      1) 17-баптың 1-тармағында "қамау үйлерінің" деген сөздер алып тасталсын;
</w:t>
      </w:r>
      <w:r>
        <w:br/>
      </w:r>
      <w:r>
        <w:rPr>
          <w:rFonts w:ascii="Times New Roman"/>
          <w:b w:val="false"/>
          <w:i w:val="false"/>
          <w:color w:val="000000"/>
          <w:sz w:val="28"/>
        </w:rPr>
        <w:t>
      2) 21-баптың 1-тармағы мынадай мазмұндағы 4) тармақшамен толықтырылсын:
</w:t>
      </w:r>
      <w:r>
        <w:br/>
      </w:r>
      <w:r>
        <w:rPr>
          <w:rFonts w:ascii="Times New Roman"/>
          <w:b w:val="false"/>
          <w:i w:val="false"/>
          <w:color w:val="000000"/>
          <w:sz w:val="28"/>
        </w:rPr>
        <w:t>
      "4) Адам құқықтары жөніндегі уәкіл.";
</w:t>
      </w:r>
      <w:r>
        <w:br/>
      </w:r>
      <w:r>
        <w:rPr>
          <w:rFonts w:ascii="Times New Roman"/>
          <w:b w:val="false"/>
          <w:i w:val="false"/>
          <w:color w:val="000000"/>
          <w:sz w:val="28"/>
        </w:rPr>
        <w:t>
      3) 24-баптың 1-тармағы "Қазақстан Республикасы Әділет министрлігі белгілеген тәртіппен" деген сөздермен толықтырылсын;
</w:t>
      </w:r>
      <w:r>
        <w:br/>
      </w:r>
      <w:r>
        <w:rPr>
          <w:rFonts w:ascii="Times New Roman"/>
          <w:b w:val="false"/>
          <w:i w:val="false"/>
          <w:color w:val="000000"/>
          <w:sz w:val="28"/>
        </w:rPr>
        <w:t>
      4) 27-бапта:
</w:t>
      </w:r>
      <w:r>
        <w:br/>
      </w:r>
      <w:r>
        <w:rPr>
          <w:rFonts w:ascii="Times New Roman"/>
          <w:b w:val="false"/>
          <w:i w:val="false"/>
          <w:color w:val="000000"/>
          <w:sz w:val="28"/>
        </w:rPr>
        <w:t>
      1-тармақтағы "айыппұлға," деген сөзден кейін "бас бостандығын шектеуге" деген сөздермен толықтырылсын;
</w:t>
      </w:r>
      <w:r>
        <w:br/>
      </w:r>
      <w:r>
        <w:rPr>
          <w:rFonts w:ascii="Times New Roman"/>
          <w:b w:val="false"/>
          <w:i w:val="false"/>
          <w:color w:val="000000"/>
          <w:sz w:val="28"/>
        </w:rPr>
        <w:t>
      2-тармақтағы "Бас бостандығын шектеуге" деген сөздер алып тасталсын;
</w:t>
      </w:r>
      <w:r>
        <w:br/>
      </w:r>
      <w:r>
        <w:rPr>
          <w:rFonts w:ascii="Times New Roman"/>
          <w:b w:val="false"/>
          <w:i w:val="false"/>
          <w:color w:val="000000"/>
          <w:sz w:val="28"/>
        </w:rPr>
        <w:t>
      5) 30-баптың 1-тармағында:
</w:t>
      </w:r>
      <w:r>
        <w:br/>
      </w:r>
      <w:r>
        <w:rPr>
          <w:rFonts w:ascii="Times New Roman"/>
          <w:b w:val="false"/>
          <w:i w:val="false"/>
          <w:color w:val="000000"/>
          <w:sz w:val="28"/>
        </w:rPr>
        <w:t>
      "қылмыстық-атқару инспекциясы" деген сөздерден кейін "Қазақстан Республикасы Әділет министрлігі белгілеген тәртіппен" деген сөздермен толықтырылсын;
</w:t>
      </w:r>
      <w:r>
        <w:br/>
      </w:r>
      <w:r>
        <w:rPr>
          <w:rFonts w:ascii="Times New Roman"/>
          <w:b w:val="false"/>
          <w:i w:val="false"/>
          <w:color w:val="000000"/>
          <w:sz w:val="28"/>
        </w:rPr>
        <w:t>
      "белгілейтін" деген сөз "тізімдері тоқсан сайын сотқа енгізілетін" деген сөздермен ауыстырылсын;
</w:t>
      </w:r>
      <w:r>
        <w:br/>
      </w:r>
      <w:r>
        <w:rPr>
          <w:rFonts w:ascii="Times New Roman"/>
          <w:b w:val="false"/>
          <w:i w:val="false"/>
          <w:color w:val="000000"/>
          <w:sz w:val="28"/>
        </w:rPr>
        <w:t>
      6) 32-баптың 1-тармағында "рұқсат беруге құқылы" деген сөздер "рұқсат береді" деген сөздермен ауыстырылсын;
</w:t>
      </w:r>
      <w:r>
        <w:br/>
      </w:r>
      <w:r>
        <w:rPr>
          <w:rFonts w:ascii="Times New Roman"/>
          <w:b w:val="false"/>
          <w:i w:val="false"/>
          <w:color w:val="000000"/>
          <w:sz w:val="28"/>
        </w:rPr>
        <w:t>
      "он екі сағаттан" деген сөздерден кейін ", егер сотталғанның тұрақты жұмыс орны болмаған кезде қырық сағаттан" деген сөздермен толықтырылсын;
</w:t>
      </w:r>
      <w:r>
        <w:br/>
      </w:r>
      <w:r>
        <w:rPr>
          <w:rFonts w:ascii="Times New Roman"/>
          <w:b w:val="false"/>
          <w:i w:val="false"/>
          <w:color w:val="000000"/>
          <w:sz w:val="28"/>
        </w:rPr>
        <w:t>
      "құқылы" деген сөз "тиіс" деген сөзбен ауыстырылсын;
</w:t>
      </w:r>
      <w:r>
        <w:br/>
      </w:r>
      <w:r>
        <w:rPr>
          <w:rFonts w:ascii="Times New Roman"/>
          <w:b w:val="false"/>
          <w:i w:val="false"/>
          <w:color w:val="000000"/>
          <w:sz w:val="28"/>
        </w:rPr>
        <w:t>
      2-тармағы:
</w:t>
      </w:r>
      <w:r>
        <w:br/>
      </w:r>
      <w:r>
        <w:rPr>
          <w:rFonts w:ascii="Times New Roman"/>
          <w:b w:val="false"/>
          <w:i w:val="false"/>
          <w:color w:val="000000"/>
          <w:sz w:val="28"/>
        </w:rPr>
        <w:t>
      7) 36-баптың 1-тармағы "Түзеу жұмыстары" деген сөздерден кейін ", Қазақстан Республикасы Әділет министрлігі белгілеген тәртіппен" деген сөздермен толықтырылсын;
</w:t>
      </w:r>
      <w:r>
        <w:br/>
      </w:r>
      <w:r>
        <w:rPr>
          <w:rFonts w:ascii="Times New Roman"/>
          <w:b w:val="false"/>
          <w:i w:val="false"/>
          <w:color w:val="000000"/>
          <w:sz w:val="28"/>
        </w:rPr>
        <w:t>
      8) 39-баптың бесінші абзацы "жазаны өтеуден жалтаруы туралы" деген сөздерден кейін ", ұсталған соманың мөлшері және оны аудару мерзімдері туралы" деген сөздермен толықтырылсын;
</w:t>
      </w:r>
      <w:r>
        <w:br/>
      </w:r>
      <w:r>
        <w:rPr>
          <w:rFonts w:ascii="Times New Roman"/>
          <w:b w:val="false"/>
          <w:i w:val="false"/>
          <w:color w:val="000000"/>
          <w:sz w:val="28"/>
        </w:rPr>
        <w:t>
      9) 42-баптың 3-тармағында "2" деген цифр "1" деген цифрмен ауыстырылсын;
</w:t>
      </w:r>
      <w:r>
        <w:br/>
      </w:r>
      <w:r>
        <w:rPr>
          <w:rFonts w:ascii="Times New Roman"/>
          <w:b w:val="false"/>
          <w:i w:val="false"/>
          <w:color w:val="000000"/>
          <w:sz w:val="28"/>
        </w:rPr>
        <w:t>
      10) 44-бапта: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Сотталған адам жазасын өтеу орнына белгіленген мерзімде барып жетпеген жағдайда қылмыстық-атқару инспекциясы бастапқы іздестіру іс-шараларын жүргізеді, егер сотталған адамның орналасқан жері анықталмаған болса сотқа оны іздестіру туралы ұсыныс енгізеді.";
</w:t>
      </w:r>
      <w:r>
        <w:br/>
      </w:r>
      <w:r>
        <w:rPr>
          <w:rFonts w:ascii="Times New Roman"/>
          <w:b w:val="false"/>
          <w:i w:val="false"/>
          <w:color w:val="000000"/>
          <w:sz w:val="28"/>
        </w:rPr>
        <w:t>
      3-тармақ алып тасталсын;
</w:t>
      </w:r>
      <w:r>
        <w:br/>
      </w:r>
      <w:r>
        <w:rPr>
          <w:rFonts w:ascii="Times New Roman"/>
          <w:b w:val="false"/>
          <w:i w:val="false"/>
          <w:color w:val="000000"/>
          <w:sz w:val="28"/>
        </w:rPr>
        <w:t>
      10) 49-бапта:
</w:t>
      </w:r>
      <w:r>
        <w:br/>
      </w:r>
      <w:r>
        <w:rPr>
          <w:rFonts w:ascii="Times New Roman"/>
          <w:b w:val="false"/>
          <w:i w:val="false"/>
          <w:color w:val="000000"/>
          <w:sz w:val="28"/>
        </w:rPr>
        <w:t>
      2-тармақта:
</w:t>
      </w:r>
      <w:r>
        <w:br/>
      </w:r>
      <w:r>
        <w:rPr>
          <w:rFonts w:ascii="Times New Roman"/>
          <w:b w:val="false"/>
          <w:i w:val="false"/>
          <w:color w:val="000000"/>
          <w:sz w:val="28"/>
        </w:rPr>
        <w:t>
      "босата, сондай-ақ жазаның өтелмеген бөлігін" деген сөздер "босата алады, сондай-ақ жазаның ол өтемеген бөлігі" деген сөздермен ауыстырылсын;
</w:t>
      </w:r>
      <w:r>
        <w:br/>
      </w:r>
      <w:r>
        <w:rPr>
          <w:rFonts w:ascii="Times New Roman"/>
          <w:b w:val="false"/>
          <w:i w:val="false"/>
          <w:color w:val="000000"/>
          <w:sz w:val="28"/>
        </w:rPr>
        <w:t>
      "түрімен" деген сөзден кейін "ауыстырылуы мүмкін" деген сөздермен толықтырылсын;
</w:t>
      </w:r>
      <w:r>
        <w:br/>
      </w:r>
      <w:r>
        <w:rPr>
          <w:rFonts w:ascii="Times New Roman"/>
          <w:b w:val="false"/>
          <w:i w:val="false"/>
          <w:color w:val="000000"/>
          <w:sz w:val="28"/>
        </w:rPr>
        <w:t>
      11) 52-бапта:
</w:t>
      </w:r>
      <w:r>
        <w:br/>
      </w:r>
      <w:r>
        <w:rPr>
          <w:rFonts w:ascii="Times New Roman"/>
          <w:b w:val="false"/>
          <w:i w:val="false"/>
          <w:color w:val="000000"/>
          <w:sz w:val="28"/>
        </w:rPr>
        <w:t>
      1-тармақта "қоғамдық тәртіпті бұзуы" деген сөздер "қоғамдық тәртіп пен адамгершілікке, кәмелетке толмағандардың құқығына, жеке тұлғаға және отбасы-тұрмыстық қарым-қатынастар аясына қол сұғатын әкімшілік құқық бұзушылық жасауы" деген сөздермен ауыстырылсын;
</w:t>
      </w:r>
      <w:r>
        <w:br/>
      </w:r>
      <w:r>
        <w:rPr>
          <w:rFonts w:ascii="Times New Roman"/>
          <w:b w:val="false"/>
          <w:i w:val="false"/>
          <w:color w:val="000000"/>
          <w:sz w:val="28"/>
        </w:rPr>
        <w:t>
      2-тармақ "заңды талаптарын орындаудан бас тарту" деген сөздерден кейін "сол сияқты тіл тигізу не зорлық іс-әрекеттер жасау" деген сөздермен толықтырылсын;
</w:t>
      </w:r>
      <w:r>
        <w:br/>
      </w:r>
      <w:r>
        <w:rPr>
          <w:rFonts w:ascii="Times New Roman"/>
          <w:b w:val="false"/>
          <w:i w:val="false"/>
          <w:color w:val="000000"/>
          <w:sz w:val="28"/>
        </w:rPr>
        <w:t>
      12) 53-бапта:
</w:t>
      </w:r>
      <w:r>
        <w:br/>
      </w:r>
      <w:r>
        <w:rPr>
          <w:rFonts w:ascii="Times New Roman"/>
          <w:b w:val="false"/>
          <w:i w:val="false"/>
          <w:color w:val="000000"/>
          <w:sz w:val="28"/>
        </w:rPr>
        <w:t>
      1-тармақта "тәртібі Қазақстан Республикасының нормативтік құқықтық актілермен белгіленеді" деген сөздер "тәртібін Қазақстан Республикасы Әділет министрлігі белгілейді" деген сөздермен ауыстырылсын;
</w:t>
      </w:r>
      <w:r>
        <w:br/>
      </w:r>
      <w:r>
        <w:rPr>
          <w:rFonts w:ascii="Times New Roman"/>
          <w:b w:val="false"/>
          <w:i w:val="false"/>
          <w:color w:val="000000"/>
          <w:sz w:val="28"/>
        </w:rPr>
        <w:t>
      2-тармақта "прокурордың" деген сөз "соттың" деген сөзбен ауыстырылсын;
</w:t>
      </w:r>
      <w:r>
        <w:br/>
      </w:r>
      <w:r>
        <w:rPr>
          <w:rFonts w:ascii="Times New Roman"/>
          <w:b w:val="false"/>
          <w:i w:val="false"/>
          <w:color w:val="000000"/>
          <w:sz w:val="28"/>
        </w:rPr>
        <w:t>
      3-тармақта:
</w:t>
      </w:r>
      <w:r>
        <w:br/>
      </w:r>
      <w:r>
        <w:rPr>
          <w:rFonts w:ascii="Times New Roman"/>
          <w:b w:val="false"/>
          <w:i w:val="false"/>
          <w:color w:val="000000"/>
          <w:sz w:val="28"/>
        </w:rPr>
        <w:t>
      "прокурордың" деген сөз "соттың" деген сөзбен ауыстырылсын;
</w:t>
      </w:r>
      <w:r>
        <w:br/>
      </w:r>
      <w:r>
        <w:rPr>
          <w:rFonts w:ascii="Times New Roman"/>
          <w:b w:val="false"/>
          <w:i w:val="false"/>
          <w:color w:val="000000"/>
          <w:sz w:val="28"/>
        </w:rPr>
        <w:t>
      "жазаны өтеуден қасақана жалтарғаны туралы деректер болған жағдайда," деген сөздерден кейін "қылмыстық-атқару инспекциясы" деген сөздермен толықтырылсын;
</w:t>
      </w:r>
      <w:r>
        <w:br/>
      </w:r>
      <w:r>
        <w:rPr>
          <w:rFonts w:ascii="Times New Roman"/>
          <w:b w:val="false"/>
          <w:i w:val="false"/>
          <w:color w:val="000000"/>
          <w:sz w:val="28"/>
        </w:rPr>
        <w:t>
      13) 63-бапта:
</w:t>
      </w:r>
      <w:r>
        <w:br/>
      </w:r>
      <w:r>
        <w:rPr>
          <w:rFonts w:ascii="Times New Roman"/>
          <w:b w:val="false"/>
          <w:i w:val="false"/>
          <w:color w:val="000000"/>
          <w:sz w:val="28"/>
        </w:rPr>
        <w:t>
      1-тармақта "қамау үйлерінде" деген сөздер "тергеу изоляторларында" деген сөздермен ауыстырылсын;
</w:t>
      </w:r>
      <w:r>
        <w:br/>
      </w:r>
      <w:r>
        <w:rPr>
          <w:rFonts w:ascii="Times New Roman"/>
          <w:b w:val="false"/>
          <w:i w:val="false"/>
          <w:color w:val="000000"/>
          <w:sz w:val="28"/>
        </w:rPr>
        <w:t>
      2-тармақта "қамау үйінде" деген сөздер "тергеу изоляторында" деген сөздермен ауыстырылсын;
</w:t>
      </w:r>
      <w:r>
        <w:br/>
      </w:r>
      <w:r>
        <w:rPr>
          <w:rFonts w:ascii="Times New Roman"/>
          <w:b w:val="false"/>
          <w:i w:val="false"/>
          <w:color w:val="000000"/>
          <w:sz w:val="28"/>
        </w:rPr>
        <w:t>
      3-тармақта "қамау үйінен", "қамау үйінде" деген сөздер тиісінше "тергеу изоляторынан", "тергеу изоляторында" деген сөздермен ауыстырылсын;
</w:t>
      </w:r>
      <w:r>
        <w:br/>
      </w:r>
      <w:r>
        <w:rPr>
          <w:rFonts w:ascii="Times New Roman"/>
          <w:b w:val="false"/>
          <w:i w:val="false"/>
          <w:color w:val="000000"/>
          <w:sz w:val="28"/>
        </w:rPr>
        <w:t>
      14) 64-бапта:
</w:t>
      </w:r>
      <w:r>
        <w:br/>
      </w:r>
      <w:r>
        <w:rPr>
          <w:rFonts w:ascii="Times New Roman"/>
          <w:b w:val="false"/>
          <w:i w:val="false"/>
          <w:color w:val="000000"/>
          <w:sz w:val="28"/>
        </w:rPr>
        <w:t>
      1-тармақта:
</w:t>
      </w:r>
      <w:r>
        <w:br/>
      </w:r>
      <w:r>
        <w:rPr>
          <w:rFonts w:ascii="Times New Roman"/>
          <w:b w:val="false"/>
          <w:i w:val="false"/>
          <w:color w:val="000000"/>
          <w:sz w:val="28"/>
        </w:rPr>
        <w:t>
      "қатаң оқшаулау жағдайында" деген сөздерден кейін "жабылатын жалпы камераларда" деген сөздермен толықтырылсын;
</w:t>
      </w:r>
      <w:r>
        <w:br/>
      </w:r>
      <w:r>
        <w:rPr>
          <w:rFonts w:ascii="Times New Roman"/>
          <w:b w:val="false"/>
          <w:i w:val="false"/>
          <w:color w:val="000000"/>
          <w:sz w:val="28"/>
        </w:rPr>
        <w:t>
      "кәмелетке толмағандар" деген сөздер алып тасталсын;
</w:t>
      </w:r>
      <w:r>
        <w:br/>
      </w:r>
      <w:r>
        <w:rPr>
          <w:rFonts w:ascii="Times New Roman"/>
          <w:b w:val="false"/>
          <w:i w:val="false"/>
          <w:color w:val="000000"/>
          <w:sz w:val="28"/>
        </w:rPr>
        <w:t>
      мынадай мазмұндағы сөйлемдермен толықтырылсын:
</w:t>
      </w:r>
      <w:r>
        <w:br/>
      </w:r>
      <w:r>
        <w:rPr>
          <w:rFonts w:ascii="Times New Roman"/>
          <w:b w:val="false"/>
          <w:i w:val="false"/>
          <w:color w:val="000000"/>
          <w:sz w:val="28"/>
        </w:rPr>
        <w:t>
      "Қамау түріндегі жазаны атқару тәртібін және жазасын өтеп жатқан адамдарды қадағалауды жүзеге асыруды Қазақстан Республикасы Әділет министрлігі белгілейді. Қамау түріндегі жазаға сотталғандарға айдауылсыз жүріп-тұруына тыйым салынады.";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Қамау түріндегі жазаға сотталғандарға:
</w:t>
      </w:r>
      <w:r>
        <w:br/>
      </w:r>
      <w:r>
        <w:rPr>
          <w:rFonts w:ascii="Times New Roman"/>
          <w:b w:val="false"/>
          <w:i w:val="false"/>
          <w:color w:val="000000"/>
          <w:sz w:val="28"/>
        </w:rPr>
        <w:t>
      олардың жеке шотында бар қаражатын ай сайын үш айлық есептік көрсеткішке дейінгі мөлшерде тамақ өнімдері мен бірінші кезекте қажетті заттарды сатып алуға жұмсауға;
</w:t>
      </w:r>
      <w:r>
        <w:br/>
      </w:r>
      <w:r>
        <w:rPr>
          <w:rFonts w:ascii="Times New Roman"/>
          <w:b w:val="false"/>
          <w:i w:val="false"/>
          <w:color w:val="000000"/>
          <w:sz w:val="28"/>
        </w:rPr>
        <w:t>
      бірінші кезекте қажетті заттары бар посылка, сәлемдеме, бандерольдер мен маусымдык киім-кешек алуға;
</w:t>
      </w:r>
      <w:r>
        <w:br/>
      </w:r>
      <w:r>
        <w:rPr>
          <w:rFonts w:ascii="Times New Roman"/>
          <w:b w:val="false"/>
          <w:i w:val="false"/>
          <w:color w:val="000000"/>
          <w:sz w:val="28"/>
        </w:rPr>
        <w:t>
      адвокаттармен кездесулер алуға;
</w:t>
      </w:r>
      <w:r>
        <w:br/>
      </w:r>
      <w:r>
        <w:rPr>
          <w:rFonts w:ascii="Times New Roman"/>
          <w:b w:val="false"/>
          <w:i w:val="false"/>
          <w:color w:val="000000"/>
          <w:sz w:val="28"/>
        </w:rPr>
        <w:t>
      күн сайын ұзақтығы кемінде бір жарым сағат сейілдеуді пайдалануға рұқсат етіледі.
</w:t>
      </w:r>
      <w:r>
        <w:br/>
      </w:r>
      <w:r>
        <w:rPr>
          <w:rFonts w:ascii="Times New Roman"/>
          <w:b w:val="false"/>
          <w:i w:val="false"/>
          <w:color w:val="000000"/>
          <w:sz w:val="28"/>
        </w:rPr>
        <w:t>
      Қамауға сотталғандарды жалпы және кәсіптік оқыту жүзеге асырылмайды.";
</w:t>
      </w:r>
      <w:r>
        <w:br/>
      </w:r>
      <w:r>
        <w:rPr>
          <w:rFonts w:ascii="Times New Roman"/>
          <w:b w:val="false"/>
          <w:i w:val="false"/>
          <w:color w:val="000000"/>
          <w:sz w:val="28"/>
        </w:rPr>
        <w:t>
      3-тармақ алып тасталсын;
</w:t>
      </w:r>
      <w:r>
        <w:br/>
      </w:r>
      <w:r>
        <w:rPr>
          <w:rFonts w:ascii="Times New Roman"/>
          <w:b w:val="false"/>
          <w:i w:val="false"/>
          <w:color w:val="000000"/>
          <w:sz w:val="28"/>
        </w:rPr>
        <w:t>
      15) 65-бапта:
</w:t>
      </w:r>
      <w:r>
        <w:br/>
      </w:r>
      <w:r>
        <w:rPr>
          <w:rFonts w:ascii="Times New Roman"/>
          <w:b w:val="false"/>
          <w:i w:val="false"/>
          <w:color w:val="000000"/>
          <w:sz w:val="28"/>
        </w:rPr>
        <w:t>
      "Қамауды атқарушы қамау үйінің" және "қамау үйлеріне" деген сөздер тиісінше "Тергеу изоляторының" және "қамау түрінде жазасын өтеуге арналған тергеу изоляторының үй-жайларына, камераларға" деген сөздермен ауыстырылсын;
</w:t>
      </w:r>
      <w:r>
        <w:br/>
      </w:r>
      <w:r>
        <w:rPr>
          <w:rFonts w:ascii="Times New Roman"/>
          <w:b w:val="false"/>
          <w:i w:val="false"/>
          <w:color w:val="000000"/>
          <w:sz w:val="28"/>
        </w:rPr>
        <w:t>
      16) 66-бапта:
</w:t>
      </w:r>
      <w:r>
        <w:br/>
      </w:r>
      <w:r>
        <w:rPr>
          <w:rFonts w:ascii="Times New Roman"/>
          <w:b w:val="false"/>
          <w:i w:val="false"/>
          <w:color w:val="000000"/>
          <w:sz w:val="28"/>
        </w:rPr>
        <w:t>
      тақырыбы ", оларды қолдану тәртібі" деген сөздермен толықтырылсын;
</w:t>
      </w:r>
      <w:r>
        <w:br/>
      </w:r>
      <w:r>
        <w:rPr>
          <w:rFonts w:ascii="Times New Roman"/>
          <w:b w:val="false"/>
          <w:i w:val="false"/>
          <w:color w:val="000000"/>
          <w:sz w:val="28"/>
        </w:rPr>
        <w:t>
      1-тармақ мынадай мазмұндағы екінші абзацпен толықтырылсын:
</w:t>
      </w:r>
      <w:r>
        <w:br/>
      </w:r>
      <w:r>
        <w:rPr>
          <w:rFonts w:ascii="Times New Roman"/>
          <w:b w:val="false"/>
          <w:i w:val="false"/>
          <w:color w:val="000000"/>
          <w:sz w:val="28"/>
        </w:rPr>
        <w:t>
      "Жоғарыда аталған көтермелеу шараларын қолдану құқығын тергеу изоляторының бастығы немесе оны алмастыратын адам пайдаланады.";
</w:t>
      </w:r>
      <w:r>
        <w:br/>
      </w:r>
      <w:r>
        <w:rPr>
          <w:rFonts w:ascii="Times New Roman"/>
          <w:b w:val="false"/>
          <w:i w:val="false"/>
          <w:color w:val="000000"/>
          <w:sz w:val="28"/>
        </w:rPr>
        <w:t>
      2 және 3-тармақтар мынадай редакцияда жазылсын:
</w:t>
      </w:r>
      <w:r>
        <w:br/>
      </w:r>
      <w:r>
        <w:rPr>
          <w:rFonts w:ascii="Times New Roman"/>
          <w:b w:val="false"/>
          <w:i w:val="false"/>
          <w:color w:val="000000"/>
          <w:sz w:val="28"/>
        </w:rPr>
        <w:t>
      "2. Жазаны өтеу тәртібін бұзғаны үшін қамау түріндегі жазаға сотталғандарға сөгіс немесе он тәулікке дейінгі мерзімге карцерге шығару түріндегі жаза қолданылады.
</w:t>
      </w:r>
      <w:r>
        <w:br/>
      </w:r>
      <w:r>
        <w:rPr>
          <w:rFonts w:ascii="Times New Roman"/>
          <w:b w:val="false"/>
          <w:i w:val="false"/>
          <w:color w:val="000000"/>
          <w:sz w:val="28"/>
        </w:rPr>
        <w:t>
      Жаза бұзушылық анықталған күннен бастап он тәуліктен кешіктірілмей, ал егер тексеру жүргізілген болса - оның аяқталған күнінен бастап, бірақ бұзушылық жасалған күннен бастап үш айдан кешіктірілмей қолданылады.
</w:t>
      </w:r>
      <w:r>
        <w:br/>
      </w:r>
      <w:r>
        <w:rPr>
          <w:rFonts w:ascii="Times New Roman"/>
          <w:b w:val="false"/>
          <w:i w:val="false"/>
          <w:color w:val="000000"/>
          <w:sz w:val="28"/>
        </w:rPr>
        <w:t>
      Жаза дереу орындалады. Бір тәртіп бұзушылық үшін бірнеше жаза қолдануға тыйым салынады.
</w:t>
      </w:r>
      <w:r>
        <w:br/>
      </w:r>
      <w:r>
        <w:rPr>
          <w:rFonts w:ascii="Times New Roman"/>
          <w:b w:val="false"/>
          <w:i w:val="false"/>
          <w:color w:val="000000"/>
          <w:sz w:val="28"/>
        </w:rPr>
        <w:t>
      Жаза тергеу изоляторы бастығының немесе оның орнындағы адамның қаулысымен қолданылады, ол сотталушыға қолын қойғызып жарияланады. Сотталғандарды карцерге жабу олардың карцерде ұстау мүмкіндігіне жасалған медициналық куәландырудан кейін ғана жүргізіледі.
</w:t>
      </w:r>
      <w:r>
        <w:br/>
      </w:r>
      <w:r>
        <w:rPr>
          <w:rFonts w:ascii="Times New Roman"/>
          <w:b w:val="false"/>
          <w:i w:val="false"/>
          <w:color w:val="000000"/>
          <w:sz w:val="28"/>
        </w:rPr>
        <w:t>
      3. Карцерге шығарылған, қамау түріндегі жазаға сотталғандарға тамақ өнімдерін сатып алуға, посылка, сәлемдемелер мен бандерольдер алуға тыйым салынады. Олардың күн сайын ұзақтығы кемінде бір сағат сейілдеуге құқығы бар.
</w:t>
      </w:r>
      <w:r>
        <w:br/>
      </w:r>
      <w:r>
        <w:rPr>
          <w:rFonts w:ascii="Times New Roman"/>
          <w:b w:val="false"/>
          <w:i w:val="false"/>
          <w:color w:val="000000"/>
          <w:sz w:val="28"/>
        </w:rPr>
        <w:t>
      Карцерден мерзімінен бұрын босату сотталғанның карцерде одан әрі болуына медициналық қорытындыға сәйкес, оның денсаулық жағдайы көтермейтін жағдайда тергеу изоляторы бастығының қаулысы бойынша жүргізіледі.";
</w:t>
      </w:r>
      <w:r>
        <w:br/>
      </w:r>
      <w:r>
        <w:rPr>
          <w:rFonts w:ascii="Times New Roman"/>
          <w:b w:val="false"/>
          <w:i w:val="false"/>
          <w:color w:val="000000"/>
          <w:sz w:val="28"/>
        </w:rPr>
        <w:t>
      17) 67-бапта:
</w:t>
      </w:r>
      <w:r>
        <w:br/>
      </w:r>
      <w:r>
        <w:rPr>
          <w:rFonts w:ascii="Times New Roman"/>
          <w:b w:val="false"/>
          <w:i w:val="false"/>
          <w:color w:val="000000"/>
          <w:sz w:val="28"/>
        </w:rPr>
        <w:t>
      тақырыбындағы "Қамауға" деген сөз "Қамау түріндегі жазаға" деген сөздермен ауыстырылсын;
</w:t>
      </w:r>
      <w:r>
        <w:br/>
      </w:r>
      <w:r>
        <w:rPr>
          <w:rFonts w:ascii="Times New Roman"/>
          <w:b w:val="false"/>
          <w:i w:val="false"/>
          <w:color w:val="000000"/>
          <w:sz w:val="28"/>
        </w:rPr>
        <w:t>
      1-тармақта:
</w:t>
      </w:r>
      <w:r>
        <w:br/>
      </w:r>
      <w:r>
        <w:rPr>
          <w:rFonts w:ascii="Times New Roman"/>
          <w:b w:val="false"/>
          <w:i w:val="false"/>
          <w:color w:val="000000"/>
          <w:sz w:val="28"/>
        </w:rPr>
        <w:t>
      "Қамауға" деген сөз "Қамау түріндегі жазаға" деген сөздермен ауыстырылсын;
</w:t>
      </w:r>
      <w:r>
        <w:br/>
      </w:r>
      <w:r>
        <w:rPr>
          <w:rFonts w:ascii="Times New Roman"/>
          <w:b w:val="false"/>
          <w:i w:val="false"/>
          <w:color w:val="000000"/>
          <w:sz w:val="28"/>
        </w:rPr>
        <w:t>
      ", ал кәмелетке толмағандар үшін тәрбиелеу колониялары үшін белгіленген нормаларға сәйкес" деген сөздер алып тасталсын;
</w:t>
      </w:r>
      <w:r>
        <w:br/>
      </w:r>
      <w:r>
        <w:rPr>
          <w:rFonts w:ascii="Times New Roman"/>
          <w:b w:val="false"/>
          <w:i w:val="false"/>
          <w:color w:val="000000"/>
          <w:sz w:val="28"/>
        </w:rPr>
        <w:t>
      2-тармақта:
</w:t>
      </w:r>
      <w:r>
        <w:br/>
      </w:r>
      <w:r>
        <w:rPr>
          <w:rFonts w:ascii="Times New Roman"/>
          <w:b w:val="false"/>
          <w:i w:val="false"/>
          <w:color w:val="000000"/>
          <w:sz w:val="28"/>
        </w:rPr>
        <w:t>
      "Қамауға" деген сөз "Қамау түріндегі жазаға" деген сөздермен ауыстырылсын;
</w:t>
      </w:r>
      <w:r>
        <w:br/>
      </w:r>
      <w:r>
        <w:rPr>
          <w:rFonts w:ascii="Times New Roman"/>
          <w:b w:val="false"/>
          <w:i w:val="false"/>
          <w:color w:val="000000"/>
          <w:sz w:val="28"/>
        </w:rPr>
        <w:t>
      мынадай мазмұндағы екінші сөйлеммен толықтырылсын:
</w:t>
      </w:r>
      <w:r>
        <w:br/>
      </w:r>
      <w:r>
        <w:rPr>
          <w:rFonts w:ascii="Times New Roman"/>
          <w:b w:val="false"/>
          <w:i w:val="false"/>
          <w:color w:val="000000"/>
          <w:sz w:val="28"/>
        </w:rPr>
        <w:t>
      "Сотталғандарға медициналық көмек көрсету, санитарлық қадағалауды ұйымдастыру және өткізу тәртібін Қазақстан Республикасы Әділет министрлігі және уәкілетті мемлекеттік орган денсаулық сақтау саласы белгілейді.";
</w:t>
      </w:r>
      <w:r>
        <w:br/>
      </w:r>
      <w:r>
        <w:rPr>
          <w:rFonts w:ascii="Times New Roman"/>
          <w:b w:val="false"/>
          <w:i w:val="false"/>
          <w:color w:val="000000"/>
          <w:sz w:val="28"/>
        </w:rPr>
        <w:t>
      18) 68-бапта:
</w:t>
      </w:r>
      <w:r>
        <w:br/>
      </w:r>
      <w:r>
        <w:rPr>
          <w:rFonts w:ascii="Times New Roman"/>
          <w:b w:val="false"/>
          <w:i w:val="false"/>
          <w:color w:val="000000"/>
          <w:sz w:val="28"/>
        </w:rPr>
        <w:t>
      1-тармақта:
</w:t>
      </w:r>
      <w:r>
        <w:br/>
      </w:r>
      <w:r>
        <w:rPr>
          <w:rFonts w:ascii="Times New Roman"/>
          <w:b w:val="false"/>
          <w:i w:val="false"/>
          <w:color w:val="000000"/>
          <w:sz w:val="28"/>
        </w:rPr>
        <w:t>
      "олардың қауіпсіздігін қамтамасыз ету" деген сөздерден кейін ", түзеу мекемесінде жедел жағдайды ұстау" деген сөздермен толықтырылсын;
</w:t>
      </w:r>
      <w:r>
        <w:br/>
      </w:r>
      <w:r>
        <w:rPr>
          <w:rFonts w:ascii="Times New Roman"/>
          <w:b w:val="false"/>
          <w:i w:val="false"/>
          <w:color w:val="000000"/>
          <w:sz w:val="28"/>
        </w:rPr>
        <w:t>
      "жіберілуі мүмкін" деген сөздер "жіберіледі" деген сөздермен ауыстырылсын;
</w:t>
      </w:r>
      <w:r>
        <w:br/>
      </w:r>
      <w:r>
        <w:rPr>
          <w:rFonts w:ascii="Times New Roman"/>
          <w:b w:val="false"/>
          <w:i w:val="false"/>
          <w:color w:val="000000"/>
          <w:sz w:val="28"/>
        </w:rPr>
        <w:t>
      3-тармақтағы ", сондай-ақ сотталған шетелдіктер мен азаматтығы жоқ адамдар" деген сөздер алып тасталсын;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Қазақстан Республикасының түзеу мекемелерінде жазаларын өтеп жатқан бас бостандығынан айыруға сотталған шетелдіктер Қазақстан Республикасы ратификацияланған халықаралық шарттарда белгіленген тәртіппен жазаларын одан әрі өтеу үшін азаматтары (боданы) болып табылатын мемлекеттерге жіберілуі мүмкін.";
</w:t>
      </w:r>
      <w:r>
        <w:br/>
      </w:r>
      <w:r>
        <w:rPr>
          <w:rFonts w:ascii="Times New Roman"/>
          <w:b w:val="false"/>
          <w:i w:val="false"/>
          <w:color w:val="000000"/>
          <w:sz w:val="28"/>
        </w:rPr>
        <w:t>
      19) 69-баптың 2-тармағы мынадай мазмұндағы екінші абзацпен толықтырылсын:
</w:t>
      </w:r>
      <w:r>
        <w:br/>
      </w:r>
      <w:r>
        <w:rPr>
          <w:rFonts w:ascii="Times New Roman"/>
          <w:b w:val="false"/>
          <w:i w:val="false"/>
          <w:color w:val="000000"/>
          <w:sz w:val="28"/>
        </w:rPr>
        <w:t>
      "Сотталғандар жабық үй-жайларда тұратын бір түзеу колониясында әр түрлі режим түрлерімен оқшауланған учаскелер құрылуы мүмкін.";
</w:t>
      </w:r>
      <w:r>
        <w:br/>
      </w:r>
      <w:r>
        <w:rPr>
          <w:rFonts w:ascii="Times New Roman"/>
          <w:b w:val="false"/>
          <w:i w:val="false"/>
          <w:color w:val="000000"/>
          <w:sz w:val="28"/>
        </w:rPr>
        <w:t>
      20) 71-баптың 6-тармағы мынадай редакцияда жазылсын:
</w:t>
      </w:r>
      <w:r>
        <w:br/>
      </w:r>
      <w:r>
        <w:rPr>
          <w:rFonts w:ascii="Times New Roman"/>
          <w:b w:val="false"/>
          <w:i w:val="false"/>
          <w:color w:val="000000"/>
          <w:sz w:val="28"/>
        </w:rPr>
        <w:t>
      "6. Сотталғандардың орнын ауыстыру тәртібі Қазақстан Республикасы Әділет министрлігі мен Ішкі істер министрлігінің нормативтік құқықтық актілерімен белгіленеді.";
</w:t>
      </w:r>
      <w:r>
        <w:br/>
      </w:r>
      <w:r>
        <w:rPr>
          <w:rFonts w:ascii="Times New Roman"/>
          <w:b w:val="false"/>
          <w:i w:val="false"/>
          <w:color w:val="000000"/>
          <w:sz w:val="28"/>
        </w:rPr>
        <w:t>
      21) 77-баптың 7-тармағында "Тексерулер жүргізудің" деген сөздердің алдынан "Түзеу мекемелерінде сотталған адамдарға қадағалауды жүзеге асырумен" деген сөздермен толықтырылсын;
</w:t>
      </w:r>
      <w:r>
        <w:br/>
      </w:r>
      <w:r>
        <w:rPr>
          <w:rFonts w:ascii="Times New Roman"/>
          <w:b w:val="false"/>
          <w:i w:val="false"/>
          <w:color w:val="000000"/>
          <w:sz w:val="28"/>
        </w:rPr>
        <w:t>
      22) 78-бапта:
</w:t>
      </w:r>
      <w:r>
        <w:br/>
      </w:r>
      <w:r>
        <w:rPr>
          <w:rFonts w:ascii="Times New Roman"/>
          <w:b w:val="false"/>
          <w:i w:val="false"/>
          <w:color w:val="000000"/>
          <w:sz w:val="28"/>
        </w:rPr>
        <w:t>
      1-тармақтағы "дыбыстық-бейнелік" деген сөздерден кейін "(бейне қадағалау жүйесі)" деген сөздермен толықтырылсын;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Қадағалау мен бақылау техникалық құралдарының тізбесін, Қазақстан Республикасының Үкіметі айқындайды, оларды пайдалану тәртібін Қазақстан Республикасының Әділет министрлігі белгілейді.";
</w:t>
      </w:r>
      <w:r>
        <w:br/>
      </w:r>
      <w:r>
        <w:rPr>
          <w:rFonts w:ascii="Times New Roman"/>
          <w:b w:val="false"/>
          <w:i w:val="false"/>
          <w:color w:val="000000"/>
          <w:sz w:val="28"/>
        </w:rPr>
        <w:t>
      23) 80-баптың 3-тармағындағы "режимі" деген сөзден кейін "Қазақстан Республикасының Ішкі істер министрлігін хабардар ету арқылы", "Ерекше жағдайлар режимін енгізу тәртібін Қазақстан Республикасының Әділет министрлігі белгілейді." деген сөздермен толықтырылсын;
</w:t>
      </w:r>
      <w:r>
        <w:br/>
      </w:r>
      <w:r>
        <w:rPr>
          <w:rFonts w:ascii="Times New Roman"/>
          <w:b w:val="false"/>
          <w:i w:val="false"/>
          <w:color w:val="000000"/>
          <w:sz w:val="28"/>
        </w:rPr>
        <w:t>
      24) 87-баптың 5-тармағындағы "телефон арқылы сөйлесуін" деген сөздерден кейін "Қазақстан Республикасының Әділет министрлігі айқындайтын тәртіппен" деген сөздермен толықтырылсын;
</w:t>
      </w:r>
      <w:r>
        <w:br/>
      </w:r>
      <w:r>
        <w:rPr>
          <w:rFonts w:ascii="Times New Roman"/>
          <w:b w:val="false"/>
          <w:i w:val="false"/>
          <w:color w:val="000000"/>
          <w:sz w:val="28"/>
        </w:rPr>
        <w:t>
      25) 100-баптың 6 және 7-тармақтары мынадай редакцияда жазылсын:
</w:t>
      </w:r>
      <w:r>
        <w:br/>
      </w:r>
      <w:r>
        <w:rPr>
          <w:rFonts w:ascii="Times New Roman"/>
          <w:b w:val="false"/>
          <w:i w:val="false"/>
          <w:color w:val="000000"/>
          <w:sz w:val="28"/>
        </w:rPr>
        <w:t>
      "6. Сотталғандардың ұзақтығы жиырма төрт күнтізбелік күн жыл сайын ақы төленетін еңбек демалысын алуға құқығы бар. Демалыстар осы Кодекстің 93-бабына сәйкес түзеу мекемесінің шегінен тыс жолға шығумен немесе жолға шықпайтын етіп беріледі.
</w:t>
      </w:r>
      <w:r>
        <w:br/>
      </w:r>
      <w:r>
        <w:rPr>
          <w:rFonts w:ascii="Times New Roman"/>
          <w:b w:val="false"/>
          <w:i w:val="false"/>
          <w:color w:val="000000"/>
          <w:sz w:val="28"/>
        </w:rPr>
        <w:t>
      7. Сотталғандарға мынадай қосымша ақы төленетін жыл сайын:
</w:t>
      </w:r>
      <w:r>
        <w:br/>
      </w:r>
      <w:r>
        <w:rPr>
          <w:rFonts w:ascii="Times New Roman"/>
          <w:b w:val="false"/>
          <w:i w:val="false"/>
          <w:color w:val="000000"/>
          <w:sz w:val="28"/>
        </w:rPr>
        <w:t>
      1) ауыр жұмыстарға, зиянды (аса зиянды) және (немесе) қауіпті еңбек етуге тартылған ұзақтығы алты күнтізбелік күннен аспайтын;
</w:t>
      </w:r>
      <w:r>
        <w:br/>
      </w:r>
      <w:r>
        <w:rPr>
          <w:rFonts w:ascii="Times New Roman"/>
          <w:b w:val="false"/>
          <w:i w:val="false"/>
          <w:color w:val="000000"/>
          <w:sz w:val="28"/>
        </w:rPr>
        <w:t>
      2) бірінші және екінші топтағы мүгедектерге ұзақтығы он бес күнтізбелік күннен аспайтын еңбек демалысы беріледі.";
</w:t>
      </w:r>
      <w:r>
        <w:br/>
      </w:r>
      <w:r>
        <w:rPr>
          <w:rFonts w:ascii="Times New Roman"/>
          <w:b w:val="false"/>
          <w:i w:val="false"/>
          <w:color w:val="000000"/>
          <w:sz w:val="28"/>
        </w:rPr>
        <w:t>
      26) 105-баптың 4-тармағы "ескеріле отырып" деген сөздерден кейін "Қазақстан Республикасының Әділет министрлігі белгілейтін тәртіппен" деген сөздермен толықтырылсын;
</w:t>
      </w:r>
      <w:r>
        <w:br/>
      </w:r>
      <w:r>
        <w:rPr>
          <w:rFonts w:ascii="Times New Roman"/>
          <w:b w:val="false"/>
          <w:i w:val="false"/>
          <w:color w:val="000000"/>
          <w:sz w:val="28"/>
        </w:rPr>
        <w:t>
      27) 106-баптың 2-тармағындағы "психологиялық-педагогикалық әдістер негізінде" деген сөздерден кейін "Қазақстан Республикасының Әділет министрлігі белгілеген тәртіппен" деген сөздермен толықтырылсын;
</w:t>
      </w:r>
      <w:r>
        <w:br/>
      </w:r>
      <w:r>
        <w:rPr>
          <w:rFonts w:ascii="Times New Roman"/>
          <w:b w:val="false"/>
          <w:i w:val="false"/>
          <w:color w:val="000000"/>
          <w:sz w:val="28"/>
        </w:rPr>
        <w:t>
      28) 167-баптың 4-тармағында "сотталушының" деген сөзден кейін "зайыбына" деген сөзбен толықтырылсын;
</w:t>
      </w:r>
      <w:r>
        <w:br/>
      </w:r>
      <w:r>
        <w:rPr>
          <w:rFonts w:ascii="Times New Roman"/>
          <w:b w:val="false"/>
          <w:i w:val="false"/>
          <w:color w:val="000000"/>
          <w:sz w:val="28"/>
        </w:rPr>
        <w:t>
      29) 169-бапта:
</w:t>
      </w:r>
      <w:r>
        <w:br/>
      </w:r>
      <w:r>
        <w:rPr>
          <w:rFonts w:ascii="Times New Roman"/>
          <w:b w:val="false"/>
          <w:i w:val="false"/>
          <w:color w:val="000000"/>
          <w:sz w:val="28"/>
        </w:rPr>
        <w:t>
      1-тармақ алып тасталсын;
</w:t>
      </w:r>
      <w:r>
        <w:br/>
      </w:r>
      <w:r>
        <w:rPr>
          <w:rFonts w:ascii="Times New Roman"/>
          <w:b w:val="false"/>
          <w:i w:val="false"/>
          <w:color w:val="000000"/>
          <w:sz w:val="28"/>
        </w:rPr>
        <w:t>
      3-тармақта:
</w:t>
      </w:r>
      <w:r>
        <w:br/>
      </w:r>
      <w:r>
        <w:rPr>
          <w:rFonts w:ascii="Times New Roman"/>
          <w:b w:val="false"/>
          <w:i w:val="false"/>
          <w:color w:val="000000"/>
          <w:sz w:val="28"/>
        </w:rPr>
        <w:t>
      "ұсыныста" деген сөз "өтініште" деген сөзбен ауыстырылсын;
</w:t>
      </w:r>
      <w:r>
        <w:br/>
      </w:r>
      <w:r>
        <w:rPr>
          <w:rFonts w:ascii="Times New Roman"/>
          <w:b w:val="false"/>
          <w:i w:val="false"/>
          <w:color w:val="000000"/>
          <w:sz w:val="28"/>
        </w:rPr>
        <w:t>
      11-тармақта "ұсыныс" және "ұйғарым" деген сөздер тиісінше "өтініш" және "қаулы" деген сөздермен ауыстырылсын;
</w:t>
      </w:r>
      <w:r>
        <w:br/>
      </w:r>
      <w:r>
        <w:rPr>
          <w:rFonts w:ascii="Times New Roman"/>
          <w:b w:val="false"/>
          <w:i w:val="false"/>
          <w:color w:val="000000"/>
          <w:sz w:val="28"/>
        </w:rPr>
        <w:t>
      30) 171-бапта 1-тармағындағы "бір жылға дейінгі мерзімге немесе" деген сөздер "бес жылға дейінгі мерзімге," деген сөздермен ауыстырылсын;
</w:t>
      </w:r>
      <w:r>
        <w:br/>
      </w:r>
      <w:r>
        <w:rPr>
          <w:rFonts w:ascii="Times New Roman"/>
          <w:b w:val="false"/>
          <w:i w:val="false"/>
          <w:color w:val="000000"/>
          <w:sz w:val="28"/>
        </w:rPr>
        <w:t>
      31) 172-бапта:
</w:t>
      </w:r>
      <w:r>
        <w:br/>
      </w:r>
      <w:r>
        <w:rPr>
          <w:rFonts w:ascii="Times New Roman"/>
          <w:b w:val="false"/>
          <w:i w:val="false"/>
          <w:color w:val="000000"/>
          <w:sz w:val="28"/>
        </w:rPr>
        <w:t>
      тақырыбында "не баласы он төрт жасқа толуы" деген сөздер алып тасталсын;
</w:t>
      </w:r>
      <w:r>
        <w:br/>
      </w:r>
      <w:r>
        <w:rPr>
          <w:rFonts w:ascii="Times New Roman"/>
          <w:b w:val="false"/>
          <w:i w:val="false"/>
          <w:color w:val="000000"/>
          <w:sz w:val="28"/>
        </w:rPr>
        <w:t>
      4-тармақта "Бала он төрт жасқа толғаннан" деген сөздер "Жазаны өтеуді кейінге қалдыру мерзімі аяқталғаннан" деген сөздермен ауыстырылсын;
</w:t>
      </w:r>
      <w:r>
        <w:br/>
      </w:r>
      <w:r>
        <w:rPr>
          <w:rFonts w:ascii="Times New Roman"/>
          <w:b w:val="false"/>
          <w:i w:val="false"/>
          <w:color w:val="000000"/>
          <w:sz w:val="28"/>
        </w:rPr>
        <w:t>
      32) 173-бапта:
</w:t>
      </w:r>
      <w:r>
        <w:br/>
      </w:r>
      <w:r>
        <w:rPr>
          <w:rFonts w:ascii="Times New Roman"/>
          <w:b w:val="false"/>
          <w:i w:val="false"/>
          <w:color w:val="000000"/>
          <w:sz w:val="28"/>
        </w:rPr>
        <w:t>
      2-тармақтағы "Бас бостандығын шектеуге," деген сөздер алып тасталсын;
</w:t>
      </w:r>
      <w:r>
        <w:br/>
      </w:r>
      <w:r>
        <w:rPr>
          <w:rFonts w:ascii="Times New Roman"/>
          <w:b w:val="false"/>
          <w:i w:val="false"/>
          <w:color w:val="000000"/>
          <w:sz w:val="28"/>
        </w:rPr>
        <w:t>
      4-тармақта:
</w:t>
      </w:r>
      <w:r>
        <w:br/>
      </w:r>
      <w:r>
        <w:rPr>
          <w:rFonts w:ascii="Times New Roman"/>
          <w:b w:val="false"/>
          <w:i w:val="false"/>
          <w:color w:val="000000"/>
          <w:sz w:val="28"/>
        </w:rPr>
        <w:t>
      "Бас бостандығын шектеу," деген сөздер алып тасталсын;
</w:t>
      </w:r>
      <w:r>
        <w:br/>
      </w:r>
      <w:r>
        <w:rPr>
          <w:rFonts w:ascii="Times New Roman"/>
          <w:b w:val="false"/>
          <w:i w:val="false"/>
          <w:color w:val="000000"/>
          <w:sz w:val="28"/>
        </w:rPr>
        <w:t>
      "зейнеткерлік куәлігі" деген сөздерден кейін ", сондай-ақ өзге де жеке құжаттары" деген сөздермен толықтырылсын;
</w:t>
      </w:r>
      <w:r>
        <w:br/>
      </w:r>
      <w:r>
        <w:rPr>
          <w:rFonts w:ascii="Times New Roman"/>
          <w:b w:val="false"/>
          <w:i w:val="false"/>
          <w:color w:val="000000"/>
          <w:sz w:val="28"/>
        </w:rPr>
        <w:t>
      33) 176-баптың 1-тармағындағы "бас бостандығынан шектеу немесе" деген сөздер алып тасталсын;
</w:t>
      </w:r>
      <w:r>
        <w:br/>
      </w:r>
      <w:r>
        <w:rPr>
          <w:rFonts w:ascii="Times New Roman"/>
          <w:b w:val="false"/>
          <w:i w:val="false"/>
          <w:color w:val="000000"/>
          <w:sz w:val="28"/>
        </w:rPr>
        <w:t>
      34) 181-баптың 2-тармағындағы "заңдарында кезделген" деген сөздер "Әділет министрлігі мен Ішкі істер министрлігінің бірлескен нормативтік құқықтық актілерімен белгіленетін" деген сөздермен ауыстырылсын;
</w:t>
      </w:r>
      <w:r>
        <w:br/>
      </w:r>
      <w:r>
        <w:rPr>
          <w:rFonts w:ascii="Times New Roman"/>
          <w:b w:val="false"/>
          <w:i w:val="false"/>
          <w:color w:val="000000"/>
          <w:sz w:val="28"/>
        </w:rPr>
        <w:t>
      35) 182-баптың 4-тармағындағы "қылмыстық-атқару инспекциясына" деген сөздер "тіркелу үшін айына 2 рет" деген сөздермен ауыстырылсын;
</w:t>
      </w:r>
      <w:r>
        <w:br/>
      </w:r>
      <w:r>
        <w:rPr>
          <w:rFonts w:ascii="Times New Roman"/>
          <w:b w:val="false"/>
          <w:i w:val="false"/>
          <w:color w:val="000000"/>
          <w:sz w:val="28"/>
        </w:rPr>
        <w:t>
      36) 183-бап мынадай мазмұндағы 3-тармақпен толықтырылсын:
</w:t>
      </w:r>
      <w:r>
        <w:br/>
      </w:r>
      <w:r>
        <w:rPr>
          <w:rFonts w:ascii="Times New Roman"/>
          <w:b w:val="false"/>
          <w:i w:val="false"/>
          <w:color w:val="000000"/>
          <w:sz w:val="28"/>
        </w:rPr>
        <w:t>
      "3. Сынақ мерзімінің есептелуі соттың шартты сотталушыға іздеу жариялау туралы қаулысы шыққан сәттен бастап тоқтатылады және соттың шешімі бойынша қайта басталады.";
</w:t>
      </w:r>
      <w:r>
        <w:br/>
      </w:r>
      <w:r>
        <w:rPr>
          <w:rFonts w:ascii="Times New Roman"/>
          <w:b w:val="false"/>
          <w:i w:val="false"/>
          <w:color w:val="000000"/>
          <w:sz w:val="28"/>
        </w:rPr>
        <w:t>
      37) 184-бапта:
</w:t>
      </w:r>
      <w:r>
        <w:br/>
      </w:r>
      <w:r>
        <w:rPr>
          <w:rFonts w:ascii="Times New Roman"/>
          <w:b w:val="false"/>
          <w:i w:val="false"/>
          <w:color w:val="000000"/>
          <w:sz w:val="28"/>
        </w:rPr>
        <w:t>
      1 және 4-тармақтар мынадай редакцияда жазылсын:
</w:t>
      </w:r>
      <w:r>
        <w:br/>
      </w:r>
      <w:r>
        <w:rPr>
          <w:rFonts w:ascii="Times New Roman"/>
          <w:b w:val="false"/>
          <w:i w:val="false"/>
          <w:color w:val="000000"/>
          <w:sz w:val="28"/>
        </w:rPr>
        <w:t>
      "1. Сотталған адам адамгершілікке, кәмелетке толмағандардың құқығына, жеке тұлғаларға және отбасы-тұрмыстық қарым-қатынастар аясына қол сұғатын әкімшілік құқық бұзушылық жасаған ол үшін әкімшілік жаза қолданылған жағдайда қылмыстық-атқару инспекциясы сотқа сынақ мерзімін ұзарту туралы ұсыным енгізеді, бірақ бір жылдан аспайтын уақытқа, сондай-ақ оны шартты сотталудың күші жойылуы мүмкін екендігі туралы жазбаша нысанда ескертеді.
</w:t>
      </w:r>
      <w:r>
        <w:br/>
      </w:r>
      <w:r>
        <w:rPr>
          <w:rFonts w:ascii="Times New Roman"/>
          <w:b w:val="false"/>
          <w:i w:val="false"/>
          <w:color w:val="000000"/>
          <w:sz w:val="28"/>
        </w:rPr>
        <w:t>
      4. Шартты сотталған адам сынақ мерзімі ішінде осы баптың 1-бөлігінде көрсетілген әкімшілік құқық бұзушылықтарды қайта жасаған жағдайда, заңды талаптарға бағынбау, сол сияқты шартты сотталған адамның тәртібіне бақылауды жүзеге асырушы орган қызметкеріне қатысты тіл тигізу не зорлық іс-әрекеттер жасаған не егер сотталған адам бақылаудан жасырынса, сотқа шартты жазаның күшін жою туралы ұсыныс жіберіледі.";
</w:t>
      </w:r>
      <w:r>
        <w:br/>
      </w:r>
      <w:r>
        <w:rPr>
          <w:rFonts w:ascii="Times New Roman"/>
          <w:b w:val="false"/>
          <w:i w:val="false"/>
          <w:color w:val="000000"/>
          <w:sz w:val="28"/>
        </w:rPr>
        <w:t>
      5-тармақ алып тасталсын;
</w:t>
      </w:r>
      <w:r>
        <w:br/>
      </w:r>
      <w:r>
        <w:rPr>
          <w:rFonts w:ascii="Times New Roman"/>
          <w:b w:val="false"/>
          <w:i w:val="false"/>
          <w:color w:val="000000"/>
          <w:sz w:val="28"/>
        </w:rPr>
        <w:t>
      6-тармақта "отыз" деген сөз "қылмыстық-атқару инспекциясына тіркелуге келмеген сәттен бастап он бес" деген сөздермен толықтырылсын.
</w:t>
      </w:r>
      <w:r>
        <w:br/>
      </w:r>
      <w:r>
        <w:rPr>
          <w:rFonts w:ascii="Times New Roman"/>
          <w:b w:val="false"/>
          <w:i w:val="false"/>
          <w:color w:val="000000"/>
          <w:sz w:val="28"/>
        </w:rPr>
        <w:t>
      4. "Қазақстан Республикасының Қылмыстық Кодексін күшіне енгізу туралы" 1997 жылғы 16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15-16, 212-құжат; 2000 ж., N 6, 141-құжат; 2002 ж., N 18, 158-құжат; 2003 ж., N 24, 180-құжат):
</w:t>
      </w:r>
      <w:r>
        <w:br/>
      </w:r>
      <w:r>
        <w:rPr>
          <w:rFonts w:ascii="Times New Roman"/>
          <w:b w:val="false"/>
          <w:i w:val="false"/>
          <w:color w:val="000000"/>
          <w:sz w:val="28"/>
        </w:rPr>
        <w:t>
      4-бапта:
</w:t>
      </w:r>
      <w:r>
        <w:br/>
      </w:r>
      <w:r>
        <w:rPr>
          <w:rFonts w:ascii="Times New Roman"/>
          <w:b w:val="false"/>
          <w:i w:val="false"/>
          <w:color w:val="000000"/>
          <w:sz w:val="28"/>
        </w:rPr>
        <w:t>
      бірінші сөйлем алып тасталсын;
</w:t>
      </w:r>
      <w:r>
        <w:br/>
      </w:r>
      <w:r>
        <w:rPr>
          <w:rFonts w:ascii="Times New Roman"/>
          <w:b w:val="false"/>
          <w:i w:val="false"/>
          <w:color w:val="000000"/>
          <w:sz w:val="28"/>
        </w:rPr>
        <w:t>
      екінші сөйлемде "2004 жылғы 1 қаңтардан бастап" деген сөздерден кейін ", қамау түріндегі жазалау туралы ережелері - 2009 жылғы 1 қаңтардан бастап" деген сөздермен толықтырылсын.
</w:t>
      </w:r>
      <w:r>
        <w:br/>
      </w:r>
      <w:r>
        <w:rPr>
          <w:rFonts w:ascii="Times New Roman"/>
          <w:b w:val="false"/>
          <w:i w:val="false"/>
          <w:color w:val="000000"/>
          <w:sz w:val="28"/>
        </w:rPr>
        <w:t>
      5. "Қазақстан Республикасы Қылмыстық-атқару кодексін күшіне енгізу туралы" 1997 жылғы 13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24, 338-құжат; 2000 ж., N 6, 141-құжат; 2003 ж., N 24, 180-құжат):
</w:t>
      </w:r>
      <w:r>
        <w:br/>
      </w:r>
      <w:r>
        <w:rPr>
          <w:rFonts w:ascii="Times New Roman"/>
          <w:b w:val="false"/>
          <w:i w:val="false"/>
          <w:color w:val="000000"/>
          <w:sz w:val="28"/>
        </w:rPr>
        <w:t>
      4-бапта:
</w:t>
      </w:r>
      <w:r>
        <w:br/>
      </w:r>
      <w:r>
        <w:rPr>
          <w:rFonts w:ascii="Times New Roman"/>
          <w:b w:val="false"/>
          <w:i w:val="false"/>
          <w:color w:val="000000"/>
          <w:sz w:val="28"/>
        </w:rPr>
        <w:t>
      бірінші сөйлем алып тасталсын;
</w:t>
      </w:r>
      <w:r>
        <w:br/>
      </w:r>
      <w:r>
        <w:rPr>
          <w:rFonts w:ascii="Times New Roman"/>
          <w:b w:val="false"/>
          <w:i w:val="false"/>
          <w:color w:val="000000"/>
          <w:sz w:val="28"/>
        </w:rPr>
        <w:t>
      екінші сөйлемде:
</w:t>
      </w:r>
      <w:r>
        <w:br/>
      </w:r>
      <w:r>
        <w:rPr>
          <w:rFonts w:ascii="Times New Roman"/>
          <w:b w:val="false"/>
          <w:i w:val="false"/>
          <w:color w:val="000000"/>
          <w:sz w:val="28"/>
        </w:rPr>
        <w:t>
      "Осы Кодекстің" деген сөздер "Қазақстан Республикасы Қылмыстық-атқару кодексінің" деген сөздермен ауыстырылсын;
</w:t>
      </w:r>
      <w:r>
        <w:br/>
      </w:r>
      <w:r>
        <w:rPr>
          <w:rFonts w:ascii="Times New Roman"/>
          <w:b w:val="false"/>
          <w:i w:val="false"/>
          <w:color w:val="000000"/>
          <w:sz w:val="28"/>
        </w:rPr>
        <w:t>
      "2004 жылғы 1 қаңтардан бастап" деген сөздерден кейін "қамау түріндегі жазалау туралы ережелері - 2009 жылғы 1 қаңтардан бастап" деген сөздермен толықтырылсын.
</w:t>
      </w:r>
      <w:r>
        <w:br/>
      </w:r>
      <w:r>
        <w:rPr>
          <w:rFonts w:ascii="Times New Roman"/>
          <w:b w:val="false"/>
          <w:i w:val="false"/>
          <w:color w:val="000000"/>
          <w:sz w:val="28"/>
        </w:rPr>
        <w:t>
      6. "Мемлекеттік құпиялар туралы" 1999 жылғы 15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4, 102-құжат; 2001 ж., N 8, 53-құжат; 2002 ж., N 15, 147-құжат; 2004 ж., N 6, 41-құжат; 2007 ж., N 2, 18-құжат; N 9, 67-құжат; 2007 ж., N 20, 152-құжат):
</w:t>
      </w:r>
      <w:r>
        <w:br/>
      </w:r>
      <w:r>
        <w:rPr>
          <w:rFonts w:ascii="Times New Roman"/>
          <w:b w:val="false"/>
          <w:i w:val="false"/>
          <w:color w:val="000000"/>
          <w:sz w:val="28"/>
        </w:rPr>
        <w:t>
      14-баптың 14) тармақшасы "нақты адамдардың" деген сөздерден кейін "қылмыстық-атқару жүйесінің," деген сөздермен толықтырылсын.
</w:t>
      </w:r>
      <w:r>
        <w:br/>
      </w:r>
      <w:r>
        <w:rPr>
          <w:rFonts w:ascii="Times New Roman"/>
          <w:b w:val="false"/>
          <w:i w:val="false"/>
          <w:color w:val="000000"/>
          <w:sz w:val="28"/>
        </w:rPr>
        <w:t>
      7. "Қылмыстың жасалуына сезіктілер мен айыпталушыларды күзетте ұстаудың тәртібі мен шарттары туралы" 1999 жылғы 30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6, 190-құжат; N 17-18, 245-құжат; 2002 ж., N 15, 147-құжат; 2004 ж., N 23, 142-құжат; N 24, 154-құжат; 67-құжат N 9):
</w:t>
      </w:r>
      <w:r>
        <w:br/>
      </w:r>
      <w:r>
        <w:rPr>
          <w:rFonts w:ascii="Times New Roman"/>
          <w:b w:val="false"/>
          <w:i w:val="false"/>
          <w:color w:val="000000"/>
          <w:sz w:val="28"/>
        </w:rPr>
        <w:t>
      33-баптың 1-тармағы мынадай мазмұндағы екінші абзацпен толықтырылсын:
</w:t>
      </w:r>
      <w:r>
        <w:br/>
      </w:r>
      <w:r>
        <w:rPr>
          <w:rFonts w:ascii="Times New Roman"/>
          <w:b w:val="false"/>
          <w:i w:val="false"/>
          <w:color w:val="000000"/>
          <w:sz w:val="28"/>
        </w:rPr>
        <w:t>
      "Әділет министрлігі қылмыстық-атқару жүйесінің тергеу изоляторларында ұсталатын адамдарды күзету мен қадағалауды жүзеге асыру тәртібін Қазақстан Республикасының Әділет министрлігі белгілейді.".
</w:t>
      </w:r>
      <w:r>
        <w:br/>
      </w:r>
      <w:r>
        <w:rPr>
          <w:rFonts w:ascii="Times New Roman"/>
          <w:b w:val="false"/>
          <w:i w:val="false"/>
          <w:color w:val="000000"/>
          <w:sz w:val="28"/>
        </w:rPr>
        <w:t>
      8. "Әділет органдары туралы" 2002 жылғы 18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6, 67-құжат; 2004 ж., N 23, 142-құжат; N 24, 154-құжат; 2005 ж., N 7-8, 23-құжат; 2006 ж., N 3, 22-құжат; N 10, 52-құжат; N 13, 86-құжат; N 18, 143-құжат):
</w:t>
      </w:r>
      <w:r>
        <w:br/>
      </w:r>
      <w:r>
        <w:rPr>
          <w:rFonts w:ascii="Times New Roman"/>
          <w:b w:val="false"/>
          <w:i w:val="false"/>
          <w:color w:val="000000"/>
          <w:sz w:val="28"/>
        </w:rPr>
        <w:t>
      1) 25-2-бапта:
</w:t>
      </w:r>
      <w:r>
        <w:br/>
      </w:r>
      <w:r>
        <w:rPr>
          <w:rFonts w:ascii="Times New Roman"/>
          <w:b w:val="false"/>
          <w:i w:val="false"/>
          <w:color w:val="000000"/>
          <w:sz w:val="28"/>
        </w:rPr>
        <w:t>
      1-тармақ мынадай мазмұндағы екінші бөлікпен толықтырылсын:
</w:t>
      </w:r>
      <w:r>
        <w:br/>
      </w:r>
      <w:r>
        <w:rPr>
          <w:rFonts w:ascii="Times New Roman"/>
          <w:b w:val="false"/>
          <w:i w:val="false"/>
          <w:color w:val="000000"/>
          <w:sz w:val="28"/>
        </w:rPr>
        <w:t>
      "Қылмыстық-атқару жүйесіне қызметке түсу азаматтардың міндетті арнайы тексеруден өткен жағдайда жүзеге асырылады.";
</w:t>
      </w:r>
      <w:r>
        <w:br/>
      </w:r>
      <w:r>
        <w:rPr>
          <w:rFonts w:ascii="Times New Roman"/>
          <w:b w:val="false"/>
          <w:i w:val="false"/>
          <w:color w:val="000000"/>
          <w:sz w:val="28"/>
        </w:rPr>
        <w:t>
      4-тармақта "әскери міндеттілер" деген сөздерден кейін "әскерге шақырылушылар" деген сөздермен толықтырылсын;
</w:t>
      </w:r>
      <w:r>
        <w:br/>
      </w:r>
      <w:r>
        <w:rPr>
          <w:rFonts w:ascii="Times New Roman"/>
          <w:b w:val="false"/>
          <w:i w:val="false"/>
          <w:color w:val="000000"/>
          <w:sz w:val="28"/>
        </w:rPr>
        <w:t>
      2) 26-баптың 7-тармағы мынадай редакцияда жазылсын:
</w:t>
      </w:r>
      <w:r>
        <w:br/>
      </w:r>
      <w:r>
        <w:rPr>
          <w:rFonts w:ascii="Times New Roman"/>
          <w:b w:val="false"/>
          <w:i w:val="false"/>
          <w:color w:val="000000"/>
          <w:sz w:val="28"/>
        </w:rPr>
        <w:t>
      "7. Қылмыстық-атқару жүйесінің қызметкерлеріне мамандығы бойынша кәсіби даярлығы және жеке жұмысының өтіліне байланысты Қазақстан Республикасының Әділет министрлігі белгілейтін тәртіппен сыныптық біліктілік беріледі.";
</w:t>
      </w:r>
      <w:r>
        <w:br/>
      </w:r>
      <w:r>
        <w:rPr>
          <w:rFonts w:ascii="Times New Roman"/>
          <w:b w:val="false"/>
          <w:i w:val="false"/>
          <w:color w:val="000000"/>
          <w:sz w:val="28"/>
        </w:rPr>
        <w:t>
      3) 26-2-бап мынадай редакцияда жазылсын:
</w:t>
      </w:r>
      <w:r>
        <w:br/>
      </w:r>
      <w:r>
        <w:rPr>
          <w:rFonts w:ascii="Times New Roman"/>
          <w:b w:val="false"/>
          <w:i w:val="false"/>
          <w:color w:val="000000"/>
          <w:sz w:val="28"/>
        </w:rPr>
        <w:t>
      "26-2-бап. Қылмыстық-атқару жүйесі қызметкерлерінің жауапкершілігі
</w:t>
      </w:r>
      <w:r>
        <w:br/>
      </w:r>
      <w:r>
        <w:rPr>
          <w:rFonts w:ascii="Times New Roman"/>
          <w:b w:val="false"/>
          <w:i w:val="false"/>
          <w:color w:val="000000"/>
          <w:sz w:val="28"/>
        </w:rPr>
        <w:t>
      1. Қылмыстық-атқару жүйесі қызметкерлерінің өздеріне жүктелген міндеттерді орындамағаны және тиісінше орындамағаны, сыбайлас жемқорлық құқық бұзушылықтар жасағаны, лауазымдық өкілдіктерін асыра пайдаланғаны, еңбек тәртібін бұзғаны, сол сияқты қылмыстық-атқару жүйесіндегі қызметке байланысты осы Заңда белгіленген шектеулерді сақтамағаны үшін қылмыстық-атқару жүйесінің қызметкерлеріне мынадай тәртіптік жазалар қолданылуы мүмкін:
</w:t>
      </w:r>
      <w:r>
        <w:br/>
      </w:r>
      <w:r>
        <w:rPr>
          <w:rFonts w:ascii="Times New Roman"/>
          <w:b w:val="false"/>
          <w:i w:val="false"/>
          <w:color w:val="000000"/>
          <w:sz w:val="28"/>
        </w:rPr>
        <w:t>
      1) ескерту;
</w:t>
      </w:r>
      <w:r>
        <w:br/>
      </w:r>
      <w:r>
        <w:rPr>
          <w:rFonts w:ascii="Times New Roman"/>
          <w:b w:val="false"/>
          <w:i w:val="false"/>
          <w:color w:val="000000"/>
          <w:sz w:val="28"/>
        </w:rPr>
        <w:t>
      2) сөгіс;
</w:t>
      </w:r>
      <w:r>
        <w:br/>
      </w:r>
      <w:r>
        <w:rPr>
          <w:rFonts w:ascii="Times New Roman"/>
          <w:b w:val="false"/>
          <w:i w:val="false"/>
          <w:color w:val="000000"/>
          <w:sz w:val="28"/>
        </w:rPr>
        <w:t>
      3) қатаң сөгіс;
</w:t>
      </w:r>
      <w:r>
        <w:br/>
      </w:r>
      <w:r>
        <w:rPr>
          <w:rFonts w:ascii="Times New Roman"/>
          <w:b w:val="false"/>
          <w:i w:val="false"/>
          <w:color w:val="000000"/>
          <w:sz w:val="28"/>
        </w:rPr>
        <w:t>
      4) қызметке толық сәйкес еместігі туралы ескерту;
</w:t>
      </w:r>
      <w:r>
        <w:br/>
      </w:r>
      <w:r>
        <w:rPr>
          <w:rFonts w:ascii="Times New Roman"/>
          <w:b w:val="false"/>
          <w:i w:val="false"/>
          <w:color w:val="000000"/>
          <w:sz w:val="28"/>
        </w:rPr>
        <w:t>
      5) атқаратын қызметінен босату;
</w:t>
      </w:r>
      <w:r>
        <w:br/>
      </w:r>
      <w:r>
        <w:rPr>
          <w:rFonts w:ascii="Times New Roman"/>
          <w:b w:val="false"/>
          <w:i w:val="false"/>
          <w:color w:val="000000"/>
          <w:sz w:val="28"/>
        </w:rPr>
        <w:t>
      6) арнайы атағын бір саты төмендету;
</w:t>
      </w:r>
      <w:r>
        <w:br/>
      </w:r>
      <w:r>
        <w:rPr>
          <w:rFonts w:ascii="Times New Roman"/>
          <w:b w:val="false"/>
          <w:i w:val="false"/>
          <w:color w:val="000000"/>
          <w:sz w:val="28"/>
        </w:rPr>
        <w:t>
      7) қылмыстық-атқару жүйесінен шығару.
</w:t>
      </w:r>
      <w:r>
        <w:br/>
      </w:r>
      <w:r>
        <w:rPr>
          <w:rFonts w:ascii="Times New Roman"/>
          <w:b w:val="false"/>
          <w:i w:val="false"/>
          <w:color w:val="000000"/>
          <w:sz w:val="28"/>
        </w:rPr>
        <w:t>
      2. Қылмыстық-атқару жүйесінің қызметкерлеріне тәртіптік жаза теріс қылық байқалған күннен бастап бір айдан кешіктірілмей қолданылады және оны теріс қылық жасалған күннен бастап алты айдан кешіктіріп қолдануға болмайды.
</w:t>
      </w:r>
      <w:r>
        <w:br/>
      </w:r>
      <w:r>
        <w:rPr>
          <w:rFonts w:ascii="Times New Roman"/>
          <w:b w:val="false"/>
          <w:i w:val="false"/>
          <w:color w:val="000000"/>
          <w:sz w:val="28"/>
        </w:rPr>
        <w:t>
      3. Қылмыстық-атқару жүйесінің қызметкерлері олардың қылмыстар және өзге де құқық бұзушылықтар жасауы кезінде тиісінше Қазақстан Республикасының заңдарымен белгіленген негізде және тәртіпте қылмыстық, әкімшілік, материалдық жауапқа тартылады.";
</w:t>
      </w:r>
      <w:r>
        <w:br/>
      </w:r>
      <w:r>
        <w:rPr>
          <w:rFonts w:ascii="Times New Roman"/>
          <w:b w:val="false"/>
          <w:i w:val="false"/>
          <w:color w:val="000000"/>
          <w:sz w:val="28"/>
        </w:rPr>
        <w:t>
      4) 29-баптың 2-тармағындағы "жыл сайынғы" деген сөздерден кейін "ақылы, еңбек" деген сөздермен толықтырылсын;
</w:t>
      </w:r>
      <w:r>
        <w:br/>
      </w:r>
      <w:r>
        <w:rPr>
          <w:rFonts w:ascii="Times New Roman"/>
          <w:b w:val="false"/>
          <w:i w:val="false"/>
          <w:color w:val="000000"/>
          <w:sz w:val="28"/>
        </w:rPr>
        <w:t>
      5) 29-1-бапта:
</w:t>
      </w:r>
      <w:r>
        <w:br/>
      </w:r>
      <w:r>
        <w:rPr>
          <w:rFonts w:ascii="Times New Roman"/>
          <w:b w:val="false"/>
          <w:i w:val="false"/>
          <w:color w:val="000000"/>
          <w:sz w:val="28"/>
        </w:rPr>
        <w:t>
      1-тармақтағы "отыз тәулік" деген сөздерден кейін "ақылы, жыл сайынғы еңбек" деген сөздермен толықтырылсын;
</w:t>
      </w:r>
      <w:r>
        <w:br/>
      </w:r>
      <w:r>
        <w:rPr>
          <w:rFonts w:ascii="Times New Roman"/>
          <w:b w:val="false"/>
          <w:i w:val="false"/>
          <w:color w:val="000000"/>
          <w:sz w:val="28"/>
        </w:rPr>
        <w:t>
      3-тармақтағы "кезекті" деген сөз "ақылы, жыл сайынғы еңбек" деген сөздермен ауыстырылсын;
</w:t>
      </w:r>
      <w:r>
        <w:br/>
      </w:r>
      <w:r>
        <w:rPr>
          <w:rFonts w:ascii="Times New Roman"/>
          <w:b w:val="false"/>
          <w:i w:val="false"/>
          <w:color w:val="000000"/>
          <w:sz w:val="28"/>
        </w:rPr>
        <w:t>
      4-тармақтағы "кезекті" деген сөздер "ақылы, жыл сайынғы еңбек" деген сөздермен ауыстырылсын;
</w:t>
      </w:r>
      <w:r>
        <w:br/>
      </w:r>
      <w:r>
        <w:rPr>
          <w:rFonts w:ascii="Times New Roman"/>
          <w:b w:val="false"/>
          <w:i w:val="false"/>
          <w:color w:val="000000"/>
          <w:sz w:val="28"/>
        </w:rPr>
        <w:t>
      6) 30-баптың 1-тармақтағы "Осы Заңда" деген сөздерден кейін "және Қазақстан Республикасы Әділет министрлігімен белгіленген тәртіппен," деген сөздермен толықтырылсын.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