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a478" w14:textId="ec9a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астық нарығын реттеу және агроөнеркәсіптік кешеннің жекелеген бағыттарын мемлекеттік қолдау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 қазандағы N 909 Қаулысы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 Парламентiнің  Мәжілісінен кері қайтарып алынды - ҚР Үкіметінің 2009.05.12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астық нарығын реттеу және агроөнеркәсіптік кешеннің жекелеген бағыттарын мемлекеттік қолдау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астық нарығын реттеу және агроөнеркәсіптік кешеннің жекелеген бағыттарын мемлекеттік қолдау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Ю,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131-кұжат; N 17, 136, 139, 140-құжаттар; N 18, 143, 144-құжаттар; N 19, 146, 147-құжаттар; N 20, 152-құжат; N 24, 180-құжат; 2008 ж., N 6-7, 27-құжат; 2008 жылғы 7 шілдеде "Егемен Қазақстан", 2008 жылғы 6 шілдеде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Республикасының 2008 жылғы 27 маусымдағы 
</w:t>
      </w:r>
      <w:r>
        <w:rPr>
          <w:rFonts w:ascii="Times New Roman"/>
          <w:b w:val="false"/>
          <w:i w:val="false"/>
          <w:color w:val="000000"/>
          <w:sz w:val="28"/>
        </w:rPr>
        <w:t xml:space="preserve"> Заңы </w:t>
      </w:r>
      <w:r>
        <w:rPr>
          <w:rFonts w:ascii="Times New Roman"/>
          <w:b w:val="false"/>
          <w:i w:val="false"/>
          <w:color w:val="000000"/>
          <w:sz w:val="28"/>
        </w:rPr>
        <w:t>
; 2008 жылғы 12 шілдеде "Егемен Қазақстан", "Казахстанская правда" газеттерінде жарияяланған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 Заңы </w:t>
      </w:r>
      <w:r>
        <w:rPr>
          <w:rFonts w:ascii="Times New Roman"/>
          <w:b w:val="false"/>
          <w:i w:val="false"/>
          <w:color w:val="000000"/>
          <w:sz w:val="28"/>
        </w:rPr>
        <w:t>
; 2008 жылғы 22 шілдеде "Егемен Қазақстан",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309-1-бапта:
</w:t>
      </w:r>
      <w:r>
        <w:br/>
      </w:r>
      <w:r>
        <w:rPr>
          <w:rFonts w:ascii="Times New Roman"/>
          <w:b w:val="false"/>
          <w:i w:val="false"/>
          <w:color w:val="000000"/>
          <w:sz w:val="28"/>
        </w:rPr>
        <w:t>
      бірінші бөлік алып тасталсын;
</w:t>
      </w:r>
      <w:r>
        <w:br/>
      </w:r>
      <w:r>
        <w:rPr>
          <w:rFonts w:ascii="Times New Roman"/>
          <w:b w:val="false"/>
          <w:i w:val="false"/>
          <w:color w:val="000000"/>
          <w:sz w:val="28"/>
        </w:rPr>
        <w:t>
      мынадай мазмұндағы тоғызыншы, оныншы бөліктермен толықтырылсын:
</w:t>
      </w:r>
      <w:r>
        <w:br/>
      </w:r>
      <w:r>
        <w:rPr>
          <w:rFonts w:ascii="Times New Roman"/>
          <w:b w:val="false"/>
          <w:i w:val="false"/>
          <w:color w:val="000000"/>
          <w:sz w:val="28"/>
        </w:rPr>
        <w:t>
      "9. Ішкі нарықты реттеу мақсатында мемлекеттік астық ресурстарын басқару жөніндегі агент сатқан мемлекеттік астық ресурстарын астықты қайта өңдеу ұйымдарының мақсатсыз пайдалануы -
</w:t>
      </w:r>
      <w:r>
        <w:br/>
      </w:r>
      <w:r>
        <w:rPr>
          <w:rFonts w:ascii="Times New Roman"/>
          <w:b w:val="false"/>
          <w:i w:val="false"/>
          <w:color w:val="000000"/>
          <w:sz w:val="28"/>
        </w:rPr>
        <w:t>
      жеке кәсіпкерлерге, шағын және орта кәсіпкерлік субъектілері болып табылатын заңды тұлғаларға - бір жүз, ірі кәсіпкерлік субъектілері болып табылатын заңды тұлғаларға - екі жүз елу айлық есептік көрсеткіш мөлшерінде айыппұл салуға әкеп соғады.
</w:t>
      </w:r>
      <w:r>
        <w:br/>
      </w:r>
      <w:r>
        <w:rPr>
          <w:rFonts w:ascii="Times New Roman"/>
          <w:b w:val="false"/>
          <w:i w:val="false"/>
          <w:color w:val="000000"/>
          <w:sz w:val="28"/>
        </w:rPr>
        <w:t>
      10. Отандық астық өндірушінің астық туралы заңнамалық актіде көзделген мемлекеттік астық ресурстарын қалыптастыру жөніндегі міндеттемелерін орындамауы -
</w:t>
      </w:r>
      <w:r>
        <w:br/>
      </w:r>
      <w:r>
        <w:rPr>
          <w:rFonts w:ascii="Times New Roman"/>
          <w:b w:val="false"/>
          <w:i w:val="false"/>
          <w:color w:val="000000"/>
          <w:sz w:val="28"/>
        </w:rPr>
        <w:t>
      жеке кәсіпкерлерге, шағын және орта кәсіпкерлік субъетілері болып табылатын заңды тұлғаларға - бір жүз, ірі кәсіпкерлік субъектілері болып табылатын заңды тұлғаларға - бес жүз айлық есептік көрсеткіш мөлшерінде айыппұл салуға әкеп соғады.";
</w:t>
      </w:r>
      <w:r>
        <w:br/>
      </w:r>
      <w:r>
        <w:rPr>
          <w:rFonts w:ascii="Times New Roman"/>
          <w:b w:val="false"/>
          <w:i w:val="false"/>
          <w:color w:val="000000"/>
          <w:sz w:val="28"/>
        </w:rPr>
        <w:t>
      2) 576-4-баптың бірінші бөлігі "309-1 (бесінші, алтыншы" деген сөздерден кейін ", тоғызыншы, оныншы" деген сөздермен толықтырылсын.
</w:t>
      </w:r>
      <w:r>
        <w:br/>
      </w:r>
      <w:r>
        <w:rPr>
          <w:rFonts w:ascii="Times New Roman"/>
          <w:b w:val="false"/>
          <w:i w:val="false"/>
          <w:color w:val="000000"/>
          <w:sz w:val="28"/>
        </w:rPr>
        <w:t>
      2. "Астық туралы" Қазақстан Республикасының 2001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23,142-құжат; 2006 ж., N 1, 5-құжат; N 24, 148-құжат; 2007 ж., N 2, 18-құжат; N 3, 20-құжат; N 9, 67-құжат; N 18, 145-құжат; 2008 жылғы 26 шілдеде "Егемен Қазақстан",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Заңы):
</w:t>
      </w:r>
      <w:r>
        <w:br/>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агент - Қазақстан Республикасының Үкіметі айқындаған және өз құзыреті шегінде мемлекеттік астық ресурстарын басқару жөніндегі өкілеттікті жүзеге асыратын акцияларының (үлестерінің) бір жүз пайызы агроөнеркәсіптік кешен саласындағы ұлттық холдингке немесе оның еншілес кәсіпорнына тиесілі занды тұлға;";
</w:t>
      </w:r>
      <w:r>
        <w:br/>
      </w:r>
      <w:r>
        <w:rPr>
          <w:rFonts w:ascii="Times New Roman"/>
          <w:b w:val="false"/>
          <w:i w:val="false"/>
          <w:color w:val="000000"/>
          <w:sz w:val="28"/>
        </w:rPr>
        <w:t>
      мынадай мазмұндағы 1-1), 12-1), 23-1), 27-1) тармақшалармен толықтырылсын:
</w:t>
      </w:r>
      <w:r>
        <w:br/>
      </w:r>
      <w:r>
        <w:rPr>
          <w:rFonts w:ascii="Times New Roman"/>
          <w:b w:val="false"/>
          <w:i w:val="false"/>
          <w:color w:val="000000"/>
          <w:sz w:val="28"/>
        </w:rPr>
        <w:t>
      "1-1) ақша резерві — мемлекеттік астық ресурстарын сатудан түскен таза кіріс есебінен қалыптастырылатын және агенттің сатып алу бағасынан төмен бағамен ішкі нарықты реттеу үшін мемлекеттік астық ресурстарын пайдалану кезінде туындаған шығынын өтеу үшін пайдаланылатын (сату шығыстарын ескере отырып) агенттің басқаруында болатын ақша резерві;";
</w:t>
      </w:r>
      <w:r>
        <w:br/>
      </w:r>
      <w:r>
        <w:rPr>
          <w:rFonts w:ascii="Times New Roman"/>
          <w:b w:val="false"/>
          <w:i w:val="false"/>
          <w:color w:val="000000"/>
          <w:sz w:val="28"/>
        </w:rPr>
        <w:t>
      "12-1) отандық астық өндіруші - Қазақстан Республикасының резиденті болып табылатын және астық өндірумен айналысатын жеке кәсіпкер және (немесе) заңды тұлға;";
</w:t>
      </w:r>
      <w:r>
        <w:br/>
      </w:r>
      <w:r>
        <w:rPr>
          <w:rFonts w:ascii="Times New Roman"/>
          <w:b w:val="false"/>
          <w:i w:val="false"/>
          <w:color w:val="000000"/>
          <w:sz w:val="28"/>
        </w:rPr>
        <w:t>
      "23-1) астықты нысаналы пайдалану - ішкі нарықты реттеу мақсатында мемлекеттік астық ресурстарын басқару жөніндегі агент сатқан мемлекеттік астық ресурстары астықты қайта өңдеу ұйымдарының тиісті облыс, республикалық маңызы бар қала, астана аумағында сатылатын нан өнімдерін өндіру мақсатында өнеркәсіптік қайта өңдеу үшін пайдалануы;";
</w:t>
      </w:r>
      <w:r>
        <w:br/>
      </w:r>
      <w:r>
        <w:rPr>
          <w:rFonts w:ascii="Times New Roman"/>
          <w:b w:val="false"/>
          <w:i w:val="false"/>
          <w:color w:val="000000"/>
          <w:sz w:val="28"/>
        </w:rPr>
        <w:t>
      "27-1) сатып алу бағасы - құрылтайшысы Қазақстан Республикасының Үкіметі және (немесе) ұлттық холдинг болып табылатын, агроөнеркәсіптік кешен нарықтарына талдамалық зерттеулерді жүзеге асыратын агроөнеркәсіптік кешен саласындағы мамандандырылған ұйым беретін деректер негізінде уәкілетті орган тиісті жылғы 1 қазандағы жағдай бойынша ішкі нарықта қалыптасқан бағаны ескере отырып белгілейтін баға;";
</w:t>
      </w:r>
      <w:r>
        <w:br/>
      </w:r>
      <w:r>
        <w:rPr>
          <w:rFonts w:ascii="Times New Roman"/>
          <w:b w:val="false"/>
          <w:i w:val="false"/>
          <w:color w:val="000000"/>
          <w:sz w:val="28"/>
        </w:rPr>
        <w:t>
      2) бүкіл мәтін бойынша "отандық ауыл шаруашылығы тауарын өндірушілер", "ауыл шаруашылығы тауарын өндірушілер" деген сеөздер тиісті септеуде "отандық астық өндірушілер" деген сөздермен ауыстырылсын;
</w:t>
      </w:r>
      <w:r>
        <w:br/>
      </w:r>
      <w:r>
        <w:rPr>
          <w:rFonts w:ascii="Times New Roman"/>
          <w:b w:val="false"/>
          <w:i w:val="false"/>
          <w:color w:val="000000"/>
          <w:sz w:val="28"/>
        </w:rPr>
        <w:t>
      3) 5-бапта: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мемлекеттік астық ресурстарын басқару жөніндегі агентті айқындайды;";
</w:t>
      </w:r>
      <w:r>
        <w:br/>
      </w:r>
      <w:r>
        <w:rPr>
          <w:rFonts w:ascii="Times New Roman"/>
          <w:b w:val="false"/>
          <w:i w:val="false"/>
          <w:color w:val="000000"/>
          <w:sz w:val="28"/>
        </w:rPr>
        <w:t>
      3) тармақша "сақталу" деген сөзден кейін ", жаңарту, орнын ауыстыру" деген сөздермен толықтырылсын;
</w:t>
      </w:r>
      <w:r>
        <w:br/>
      </w:r>
      <w:r>
        <w:rPr>
          <w:rFonts w:ascii="Times New Roman"/>
          <w:b w:val="false"/>
          <w:i w:val="false"/>
          <w:color w:val="000000"/>
          <w:sz w:val="28"/>
        </w:rPr>
        <w:t>
      мынадай мазмұндағы 9-1), 9-2) тармақшалармен толықтырылсын:
</w:t>
      </w:r>
      <w:r>
        <w:br/>
      </w:r>
      <w:r>
        <w:rPr>
          <w:rFonts w:ascii="Times New Roman"/>
          <w:b w:val="false"/>
          <w:i w:val="false"/>
          <w:color w:val="000000"/>
          <w:sz w:val="28"/>
        </w:rPr>
        <w:t>
      "9-1) астықты экспорттаушылардың мемлекеттік ресурстарға экспортталатын көлемге пайыздық арақатынаста есептелетін астық жеткізуі көлемін айқындайды;
</w:t>
      </w:r>
      <w:r>
        <w:br/>
      </w:r>
      <w:r>
        <w:rPr>
          <w:rFonts w:ascii="Times New Roman"/>
          <w:b w:val="false"/>
          <w:i w:val="false"/>
          <w:color w:val="000000"/>
          <w:sz w:val="28"/>
        </w:rPr>
        <w:t>
      9-2) астықты қайта өңдеу ұйымдарына ішкі нарықты реттеу мақсатында сатып алынатын мемлекеттік сатылатын және мемлекеттік тұрақтандыру ресурстары астығының құнын ішінара өтеу тәртібін бекітеді.";
</w:t>
      </w:r>
      <w:r>
        <w:br/>
      </w:r>
      <w:r>
        <w:rPr>
          <w:rFonts w:ascii="Times New Roman"/>
          <w:b w:val="false"/>
          <w:i w:val="false"/>
          <w:color w:val="000000"/>
          <w:sz w:val="28"/>
        </w:rPr>
        <w:t>
      4) 6-бапта:
</w:t>
      </w:r>
      <w:r>
        <w:br/>
      </w:r>
      <w:r>
        <w:rPr>
          <w:rFonts w:ascii="Times New Roman"/>
          <w:b w:val="false"/>
          <w:i w:val="false"/>
          <w:color w:val="000000"/>
          <w:sz w:val="28"/>
        </w:rPr>
        <w:t>
      2-2) тармақшада "және астық нарығы мониторингі бойынша есептіліктің дұрыстығы" деген сөздер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уәкілетті органның аймақаралық аумақтық органдарының бастықтары бекіткен кестелер негізінде тоқсан сайынғы жоспарлы тексеру, сондай-ақ астық нарығына қатысушылардың ресми жолданымдары негізінде жоспардан тыс тексеру түрінде астық қабылдау кәсіпорындарының астықтың сандық-сапалық есебін жүргізу; астық сақтау; астық қолхаттарын беру, айналымы және өтеу ережелерін сақтауын бақылау;";
</w:t>
      </w:r>
      <w:r>
        <w:br/>
      </w:r>
      <w:r>
        <w:rPr>
          <w:rFonts w:ascii="Times New Roman"/>
          <w:b w:val="false"/>
          <w:i w:val="false"/>
          <w:color w:val="000000"/>
          <w:sz w:val="28"/>
        </w:rPr>
        <w:t>
      мынадай мазмұндағы 21), 22), 23), 24), 25), 26), 27) тармақшалармен толықтырылсын:
</w:t>
      </w:r>
      <w:r>
        <w:br/>
      </w:r>
      <w:r>
        <w:rPr>
          <w:rFonts w:ascii="Times New Roman"/>
          <w:b w:val="false"/>
          <w:i w:val="false"/>
          <w:color w:val="000000"/>
          <w:sz w:val="28"/>
        </w:rPr>
        <w:t>
      "21) уәкілетті органның аймақаралық аумақтық органдарының бастықтары бекіткен кестелер негізінде тоқсан сайынғы жоспарлы тексеру, сондай-ақ астық нарығына қатысушылардың ресми қолданымдары негізінде жоспардан тыс тексеру түрінде астық нарығына қатысушыларда астықтың нақты болуын және сапасын және оның есептік деректерге сәйкестігін тексеру;
</w:t>
      </w:r>
      <w:r>
        <w:br/>
      </w:r>
      <w:r>
        <w:rPr>
          <w:rFonts w:ascii="Times New Roman"/>
          <w:b w:val="false"/>
          <w:i w:val="false"/>
          <w:color w:val="000000"/>
          <w:sz w:val="28"/>
        </w:rPr>
        <w:t>
      22) облыстар бөлінісінде мемлекеттік астық ресурстарына астық сатып алу квоталарын бекіту;
</w:t>
      </w:r>
      <w:r>
        <w:br/>
      </w:r>
      <w:r>
        <w:rPr>
          <w:rFonts w:ascii="Times New Roman"/>
          <w:b w:val="false"/>
          <w:i w:val="false"/>
          <w:color w:val="000000"/>
          <w:sz w:val="28"/>
        </w:rPr>
        <w:t>
      23) ішкі нарықты реттеу мақсатында мемлекеттік астық ресурстарын пайдалану туралы шешім қабылдау;
</w:t>
      </w:r>
      <w:r>
        <w:br/>
      </w:r>
      <w:r>
        <w:rPr>
          <w:rFonts w:ascii="Times New Roman"/>
          <w:b w:val="false"/>
          <w:i w:val="false"/>
          <w:color w:val="000000"/>
          <w:sz w:val="28"/>
        </w:rPr>
        <w:t>
      24) агент пен отандық астық өндіруші (экспорттаушы) арасындағы мемлекеттік астық ресурстарына астық жеткізу шартының үлгі нысанын бекіту;
</w:t>
      </w:r>
      <w:r>
        <w:br/>
      </w:r>
      <w:r>
        <w:rPr>
          <w:rFonts w:ascii="Times New Roman"/>
          <w:b w:val="false"/>
          <w:i w:val="false"/>
          <w:color w:val="000000"/>
          <w:sz w:val="28"/>
        </w:rPr>
        <w:t>
      25) ішкі нарықты реттеу мақсатында мемлекеттік сатылатын және мемлекеттік тұрақтандыру ресурстары астығынан астық жеткізу туралы агент пен астықты қайта өңдеу ұйымы арасындағы шарттың үлгі нысанын бекіту;
</w:t>
      </w:r>
      <w:r>
        <w:br/>
      </w:r>
      <w:r>
        <w:rPr>
          <w:rFonts w:ascii="Times New Roman"/>
          <w:b w:val="false"/>
          <w:i w:val="false"/>
          <w:color w:val="000000"/>
          <w:sz w:val="28"/>
        </w:rPr>
        <w:t>
      26) астықты қайта өңдеу мен нан пісіру ұйымдары арасындағы мемлекеттік ресурстары астығынан өндірілген ұнды сату, астықты қайта өңдеу және нан пісіру ұйымдарының рентабелділігі деңгейі бар, шартының үлгі нысанын бекіту;
</w:t>
      </w:r>
      <w:r>
        <w:br/>
      </w:r>
      <w:r>
        <w:rPr>
          <w:rFonts w:ascii="Times New Roman"/>
          <w:b w:val="false"/>
          <w:i w:val="false"/>
          <w:color w:val="000000"/>
          <w:sz w:val="28"/>
        </w:rPr>
        <w:t>
      27) осы Заңның 12-3-бабының 1-тармағында көзделген астық экспорттаушылардың міндеттемелерін сақтауы туралы нысанды бекіту және растауларды беру.";
</w:t>
      </w:r>
      <w:r>
        <w:br/>
      </w:r>
      <w:r>
        <w:rPr>
          <w:rFonts w:ascii="Times New Roman"/>
          <w:b w:val="false"/>
          <w:i w:val="false"/>
          <w:color w:val="000000"/>
          <w:sz w:val="28"/>
        </w:rPr>
        <w:t>
      5) 6-1-бапта:
</w:t>
      </w:r>
      <w:r>
        <w:br/>
      </w:r>
      <w:r>
        <w:rPr>
          <w:rFonts w:ascii="Times New Roman"/>
          <w:b w:val="false"/>
          <w:i w:val="false"/>
          <w:color w:val="000000"/>
          <w:sz w:val="28"/>
        </w:rPr>
        <w:t>
      тақырыбы "Облыстың" деген сөзден кейін ", республикалық маңызы бар қаланың, астананың" деген сөздермен толықтырылсын;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мынадай мазмұндағы 13), 14) тармақшалармен толықтырылсын:
</w:t>
      </w:r>
      <w:r>
        <w:br/>
      </w:r>
      <w:r>
        <w:rPr>
          <w:rFonts w:ascii="Times New Roman"/>
          <w:b w:val="false"/>
          <w:i w:val="false"/>
          <w:color w:val="000000"/>
          <w:sz w:val="28"/>
        </w:rPr>
        <w:t>
      "13) мемлекеттік астық ресурстарына тиісті облыстың отандық астық өндірушілерінің астық жеткізуі көлемін бекіту;
</w:t>
      </w:r>
      <w:r>
        <w:br/>
      </w:r>
      <w:r>
        <w:rPr>
          <w:rFonts w:ascii="Times New Roman"/>
          <w:b w:val="false"/>
          <w:i w:val="false"/>
          <w:color w:val="000000"/>
          <w:sz w:val="28"/>
        </w:rPr>
        <w:t>
      14) отандық астық өндірушілердің мемлекеттік астық ресурстарын қалыптастыру жөніндегі міндеттерін орындауын бақылау.";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"Облыстың, республикалық маңызы бар қаланың, астананың жергілікті атқарушы органының құзыретіне:
</w:t>
      </w:r>
      <w:r>
        <w:br/>
      </w:r>
      <w:r>
        <w:rPr>
          <w:rFonts w:ascii="Times New Roman"/>
          <w:b w:val="false"/>
          <w:i w:val="false"/>
          <w:color w:val="000000"/>
          <w:sz w:val="28"/>
        </w:rPr>
        <w:t>
      1) мемлекеттік тұрақтандыру астық ресурстарын қалыптастыру көлемін бекіту үшін бәсекелі сектор қамтамасыз өтпейтін астық қажеттілігі өтінімдерін уәкілетті органға тапсыру;
</w:t>
      </w:r>
      <w:r>
        <w:br/>
      </w:r>
      <w:r>
        <w:rPr>
          <w:rFonts w:ascii="Times New Roman"/>
          <w:b w:val="false"/>
          <w:i w:val="false"/>
          <w:color w:val="000000"/>
          <w:sz w:val="28"/>
        </w:rPr>
        <w:t>
      2) астықтың ішкі нарығын реттеу мақсатында мемлекеттік сатылатын және мемлекеттік тұрақтандыру ресурстарынан астық сату үшін астықты қайта өңдеу ұйымдарын, мемлекеттік сатылатын және мемлекеттік тұрақтандыру ресурстары астығынан өндірілген ұнды сату үшін нан пісіру ұйымдарын тендер негізінде айқындау;
</w:t>
      </w:r>
      <w:r>
        <w:br/>
      </w:r>
      <w:r>
        <w:rPr>
          <w:rFonts w:ascii="Times New Roman"/>
          <w:b w:val="false"/>
          <w:i w:val="false"/>
          <w:color w:val="000000"/>
          <w:sz w:val="28"/>
        </w:rPr>
        <w:t>
      3) Қазақстан Республикасының Үкіметі белгілеген тәртіппен астықты қайта өңдеу ұйымдарына ішкі нарықты реттеу мақсатында мемлекеттік сатылатын және мемлекеттік тұрақтандыру ресурстарынан сатып алынатын астықтың құнын ішінара өтеу;
</w:t>
      </w:r>
      <w:r>
        <w:br/>
      </w:r>
      <w:r>
        <w:rPr>
          <w:rFonts w:ascii="Times New Roman"/>
          <w:b w:val="false"/>
          <w:i w:val="false"/>
          <w:color w:val="000000"/>
          <w:sz w:val="28"/>
        </w:rPr>
        <w:t>
      4) астықты қайта өңдеу ұйымдарының мемлекеттік сатылатын және мемлекеттік тұрақтандыру ресурстарының астығын нысаналы пайдалануын бақылау жатады.";
</w:t>
      </w:r>
      <w:r>
        <w:br/>
      </w:r>
      <w:r>
        <w:rPr>
          <w:rFonts w:ascii="Times New Roman"/>
          <w:b w:val="false"/>
          <w:i w:val="false"/>
          <w:color w:val="000000"/>
          <w:sz w:val="28"/>
        </w:rPr>
        <w:t>
      6) 6-2-бапта: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мемлекеттік астық ресурстарын қалыптастыру, жаңарту, орнын ауыстыру және пайдалану;";
</w:t>
      </w:r>
      <w:r>
        <w:br/>
      </w:r>
      <w:r>
        <w:rPr>
          <w:rFonts w:ascii="Times New Roman"/>
          <w:b w:val="false"/>
          <w:i w:val="false"/>
          <w:color w:val="000000"/>
          <w:sz w:val="28"/>
        </w:rPr>
        <w:t>
      мынадай мазмұндағы 1-1), 1-2) тармақшалармен толықтырылсын:
</w:t>
      </w:r>
      <w:r>
        <w:br/>
      </w:r>
      <w:r>
        <w:rPr>
          <w:rFonts w:ascii="Times New Roman"/>
          <w:b w:val="false"/>
          <w:i w:val="false"/>
          <w:color w:val="000000"/>
          <w:sz w:val="28"/>
        </w:rPr>
        <w:t>
      "1-1) ақша резервін қалыптастыру;
</w:t>
      </w:r>
      <w:r>
        <w:br/>
      </w:r>
      <w:r>
        <w:rPr>
          <w:rFonts w:ascii="Times New Roman"/>
          <w:b w:val="false"/>
          <w:i w:val="false"/>
          <w:color w:val="000000"/>
          <w:sz w:val="28"/>
        </w:rPr>
        <w:t>
      1-2) жергілікті атқарушы органның сұрауы бойынша мемлекеттік астық ресурстарын қалыптастыру жөніндегі міндетін орындаған отандық астық өндірушілердің тізбесін беру.";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7) 7-баптың 3-тармағының 2) тармақшасы мынадай редакцияда жазылсын:
</w:t>
      </w:r>
      <w:r>
        <w:br/>
      </w:r>
      <w:r>
        <w:rPr>
          <w:rFonts w:ascii="Times New Roman"/>
          <w:b w:val="false"/>
          <w:i w:val="false"/>
          <w:color w:val="000000"/>
          <w:sz w:val="28"/>
        </w:rPr>
        <w:t>
      "2) уәкілетті органның аймақаралық аумақтық органдарының бастықтары бекіткен кестелер негізінде тоқсан сайынғы жоспарлы тексеру, сондай-ақ астық нарығына қатысушылардың ресми жолданымдары негізінде жоспардан тыс тексеру түрінде астықтың сандық-сапалық жай-күйін бақылау.";
</w:t>
      </w:r>
      <w:r>
        <w:br/>
      </w:r>
      <w:r>
        <w:rPr>
          <w:rFonts w:ascii="Times New Roman"/>
          <w:b w:val="false"/>
          <w:i w:val="false"/>
          <w:color w:val="000000"/>
          <w:sz w:val="28"/>
        </w:rPr>
        <w:t>
      8) мынадай мазмұндағы 7-1, 7-2-баптармен толықтырылсын:
</w:t>
      </w:r>
      <w:r>
        <w:br/>
      </w:r>
      <w:r>
        <w:rPr>
          <w:rFonts w:ascii="Times New Roman"/>
          <w:b w:val="false"/>
          <w:i w:val="false"/>
          <w:color w:val="000000"/>
          <w:sz w:val="28"/>
        </w:rPr>
        <w:t>
      "7-1-бап. Отандық астық өндірушілердің мемлекеттік астық
</w:t>
      </w:r>
      <w:r>
        <w:br/>
      </w:r>
      <w:r>
        <w:rPr>
          <w:rFonts w:ascii="Times New Roman"/>
          <w:b w:val="false"/>
          <w:i w:val="false"/>
          <w:color w:val="000000"/>
          <w:sz w:val="28"/>
        </w:rPr>
        <w:t>
      ресурстарын қалыптастыру жөніндегі міндеттерін орындауын
</w:t>
      </w:r>
      <w:r>
        <w:br/>
      </w:r>
      <w:r>
        <w:rPr>
          <w:rFonts w:ascii="Times New Roman"/>
          <w:b w:val="false"/>
          <w:i w:val="false"/>
          <w:color w:val="000000"/>
          <w:sz w:val="28"/>
        </w:rPr>
        <w:t>
      бақылауды жүзеге асыру тәртібі
</w:t>
      </w:r>
      <w:r>
        <w:br/>
      </w:r>
      <w:r>
        <w:rPr>
          <w:rFonts w:ascii="Times New Roman"/>
          <w:b w:val="false"/>
          <w:i w:val="false"/>
          <w:color w:val="000000"/>
          <w:sz w:val="28"/>
        </w:rPr>
        <w:t>
      Отандық астық өндірушілердің мемлекеттік астық ресурстарын қалыптастыру жөніндегі міндеттерін орындауын бақылауды жүзеге асыру мақсатында облыстың жергілікті атқарушы органы мынадай функцияларды жүзеге асырады:
</w:t>
      </w:r>
      <w:r>
        <w:br/>
      </w:r>
      <w:r>
        <w:rPr>
          <w:rFonts w:ascii="Times New Roman"/>
          <w:b w:val="false"/>
          <w:i w:val="false"/>
          <w:color w:val="000000"/>
          <w:sz w:val="28"/>
        </w:rPr>
        <w:t>
      1) агенттен мемлекеттік астық ресурстарын қалыптастыру жөніндегі міндетін орындаған отандық астық өндірушілердің тізбесін сұрайды;
</w:t>
      </w:r>
      <w:r>
        <w:br/>
      </w:r>
      <w:r>
        <w:rPr>
          <w:rFonts w:ascii="Times New Roman"/>
          <w:b w:val="false"/>
          <w:i w:val="false"/>
          <w:color w:val="000000"/>
          <w:sz w:val="28"/>
        </w:rPr>
        <w:t>
      2) мемлекеттік астық ресурстарын қалыптастыру жөніндегі міндетін орындамаған отандық астық өндірушілерге осы міндетті орындағанын растау қажеттілігі туралы хабарлама жібереді;
</w:t>
      </w:r>
      <w:r>
        <w:br/>
      </w:r>
      <w:r>
        <w:rPr>
          <w:rFonts w:ascii="Times New Roman"/>
          <w:b w:val="false"/>
          <w:i w:val="false"/>
          <w:color w:val="000000"/>
          <w:sz w:val="28"/>
        </w:rPr>
        <w:t>
      3) отандық астық өндіруші мемлекеттік астық ресурстарын қалыптастыру жөніндегі міндетін орындағанын растамаған жағдайда оған бір ай ішінде астық туралы заңнаманы бұзушылықты жою туралы ұйғарым береді;
</w:t>
      </w:r>
      <w:r>
        <w:br/>
      </w:r>
      <w:r>
        <w:rPr>
          <w:rFonts w:ascii="Times New Roman"/>
          <w:b w:val="false"/>
          <w:i w:val="false"/>
          <w:color w:val="000000"/>
          <w:sz w:val="28"/>
        </w:rPr>
        <w:t>
      4) Қазақстан Республикасының әкімшілік құқық бұзушылықтар туралы заңнамасына сәйкес әкімшілік құқық бұзушылықтар туралы хаттамалар жасайды және әкімшілік жазалар қолданады.
</w:t>
      </w:r>
      <w:r>
        <w:br/>
      </w:r>
      <w:r>
        <w:rPr>
          <w:rFonts w:ascii="Times New Roman"/>
          <w:b w:val="false"/>
          <w:i w:val="false"/>
          <w:color w:val="000000"/>
          <w:sz w:val="28"/>
        </w:rPr>
        <w:t>
      7-2-бап. Астықты қайта өңдеу ұйымдарының мемлекеттік сатылатын
</w:t>
      </w:r>
      <w:r>
        <w:br/>
      </w:r>
      <w:r>
        <w:rPr>
          <w:rFonts w:ascii="Times New Roman"/>
          <w:b w:val="false"/>
          <w:i w:val="false"/>
          <w:color w:val="000000"/>
          <w:sz w:val="28"/>
        </w:rPr>
        <w:t>
      және мемлекеттік тұрақтандыру ресурстары астығын нысаналы
</w:t>
      </w:r>
      <w:r>
        <w:br/>
      </w:r>
      <w:r>
        <w:rPr>
          <w:rFonts w:ascii="Times New Roman"/>
          <w:b w:val="false"/>
          <w:i w:val="false"/>
          <w:color w:val="000000"/>
          <w:sz w:val="28"/>
        </w:rPr>
        <w:t>
      пайдалануын бақылауды жүзеге асыру тәртібі
</w:t>
      </w:r>
      <w:r>
        <w:br/>
      </w:r>
      <w:r>
        <w:rPr>
          <w:rFonts w:ascii="Times New Roman"/>
          <w:b w:val="false"/>
          <w:i w:val="false"/>
          <w:color w:val="000000"/>
          <w:sz w:val="28"/>
        </w:rPr>
        <w:t>
      1. Ішкі нарықты реттеу мақсатында астықты қайта өңдеу ұйымдарына агент сатқан мемлекеттік сатылатын және мемлекеттік тұрақтандыру ресурстары астығы нысаналы пайдалануға жатады.
</w:t>
      </w:r>
      <w:r>
        <w:br/>
      </w:r>
      <w:r>
        <w:rPr>
          <w:rFonts w:ascii="Times New Roman"/>
          <w:b w:val="false"/>
          <w:i w:val="false"/>
          <w:color w:val="000000"/>
          <w:sz w:val="28"/>
        </w:rPr>
        <w:t>
      2. Ішкі нарықты реттеу мақсатында мемлекеттік сатылатын және мемлекеттік тұрақтандыру ресурстары астығын сату үшін астықты қайта өңдеу ұйымдарын айқындау жөніндегі тендерге қатысуға жіберудің міндетті шарты астықты қайта өңдеу ұйымдарының сатылатын астықты нысаналы пайдалану жөнінде міндеттемелер қабылдауы болып табылуы тиіс.
</w:t>
      </w:r>
      <w:r>
        <w:br/>
      </w:r>
      <w:r>
        <w:rPr>
          <w:rFonts w:ascii="Times New Roman"/>
          <w:b w:val="false"/>
          <w:i w:val="false"/>
          <w:color w:val="000000"/>
          <w:sz w:val="28"/>
        </w:rPr>
        <w:t>
      3. Облыстың, республикалық маңызы бар қаланың, астананың жергілікті атқарушы органы мемлекеттік сатылатын және мемлекеттік тұрақтандыру ресурстары астығын астықты қайта өңдеу ұйымдарының нысаналы пайдалануын бақылауды жүзеге асыру мақсатында:
</w:t>
      </w:r>
      <w:r>
        <w:br/>
      </w:r>
      <w:r>
        <w:rPr>
          <w:rFonts w:ascii="Times New Roman"/>
          <w:b w:val="false"/>
          <w:i w:val="false"/>
          <w:color w:val="000000"/>
          <w:sz w:val="28"/>
        </w:rPr>
        <w:t>
      1) растайтын құжаттармен қоса астықты қайта өңдеу ұйымдарынан ішкі нарықты реттеу мақсатында агент сатқан мемлекеттік сатылатын және мемлекеттік тұрақтандыру ресурстары астығын пайдаланғаны туралы
</w:t>
      </w:r>
      <w:r>
        <w:br/>
      </w:r>
      <w:r>
        <w:rPr>
          <w:rFonts w:ascii="Times New Roman"/>
          <w:b w:val="false"/>
          <w:i w:val="false"/>
          <w:color w:val="000000"/>
          <w:sz w:val="28"/>
        </w:rPr>
        <w:t>
мәліметтер сұрайды;
</w:t>
      </w:r>
      <w:r>
        <w:br/>
      </w:r>
      <w:r>
        <w:rPr>
          <w:rFonts w:ascii="Times New Roman"/>
          <w:b w:val="false"/>
          <w:i w:val="false"/>
          <w:color w:val="000000"/>
          <w:sz w:val="28"/>
        </w:rPr>
        <w:t>
      2) астықты қайта өңдеу ұйымдары мемлекеттік сатылатын және мемлекеттік тұрақтандыру ресурстары астығын нысаналы пайдаланғаны туралы мәліметтер бермеген жағдайда астықты қайта өңдеу ұйымына бір ай ішінде астық туралы заңнаманы бұзушылықты жою туралы ұйғарым береді;
</w:t>
      </w:r>
      <w:r>
        <w:br/>
      </w:r>
      <w:r>
        <w:rPr>
          <w:rFonts w:ascii="Times New Roman"/>
          <w:b w:val="false"/>
          <w:i w:val="false"/>
          <w:color w:val="000000"/>
          <w:sz w:val="28"/>
        </w:rPr>
        <w:t>
      3) Қазақстан Республикасының әкімшілік құқық бұзушылықтар туралы заңнамасына сәйкес әкімшілік құқық бұзушылықтар туралы хаттамалар жасайды және әкімшілік жазалар қолданады.";
</w:t>
      </w:r>
      <w:r>
        <w:br/>
      </w:r>
      <w:r>
        <w:rPr>
          <w:rFonts w:ascii="Times New Roman"/>
          <w:b w:val="false"/>
          <w:i w:val="false"/>
          <w:color w:val="000000"/>
          <w:sz w:val="28"/>
        </w:rPr>
        <w:t>
      9) 9-баптың 4-тармағы мынадай редакцияда жазылсын:
</w:t>
      </w:r>
      <w:r>
        <w:br/>
      </w:r>
      <w:r>
        <w:rPr>
          <w:rFonts w:ascii="Times New Roman"/>
          <w:b w:val="false"/>
          <w:i w:val="false"/>
          <w:color w:val="000000"/>
          <w:sz w:val="28"/>
        </w:rPr>
        <w:t>
      "4. Мемлекеттік астық ресурстарын азық-түліктік қауіпсіздікті қамтамасыз ету, гуманитарлық көмек көрсету, ішкі нарықты реттеу мақсатында пайдаланған кезде астықты тиеп жөнелту, тасымалдау және сертификаттау жөніндегі қызметтер агенттің астықты жеткізу жөніндегі міндеттемелерін уақтылы орындауын қамтамасыз ететін басым (бірінші кезектегі) тәртіппен беріледі.";
</w:t>
      </w:r>
      <w:r>
        <w:br/>
      </w:r>
      <w:r>
        <w:rPr>
          <w:rFonts w:ascii="Times New Roman"/>
          <w:b w:val="false"/>
          <w:i w:val="false"/>
          <w:color w:val="000000"/>
          <w:sz w:val="28"/>
        </w:rPr>
        <w:t>
      10) 10-бап мынадай мазмұндағы 4-1), 4-2), 4-3) тармақшалармен толықтырылсын:
</w:t>
      </w:r>
      <w:r>
        <w:br/>
      </w:r>
      <w:r>
        <w:rPr>
          <w:rFonts w:ascii="Times New Roman"/>
          <w:b w:val="false"/>
          <w:i w:val="false"/>
          <w:color w:val="000000"/>
          <w:sz w:val="28"/>
        </w:rPr>
        <w:t>
      "4-1) мемлекеттік сатылатын және мемлекеттік тұрақтандыру ресурстарының астығын астықты қайта өңдеу ұйымдарына сату;
</w:t>
      </w:r>
      <w:r>
        <w:br/>
      </w:r>
      <w:r>
        <w:rPr>
          <w:rFonts w:ascii="Times New Roman"/>
          <w:b w:val="false"/>
          <w:i w:val="false"/>
          <w:color w:val="000000"/>
          <w:sz w:val="28"/>
        </w:rPr>
        <w:t>
      4-2) ішкі нарықты реттеу мақсатында мемлекеттік сатылатын және мемлекеттік тұрақтандыру ресурстары астығын сатып алу үшін астықты қайта өңдеу ұйымдарына кредит беру;
</w:t>
      </w:r>
      <w:r>
        <w:br/>
      </w:r>
      <w:r>
        <w:rPr>
          <w:rFonts w:ascii="Times New Roman"/>
          <w:b w:val="false"/>
          <w:i w:val="false"/>
          <w:color w:val="000000"/>
          <w:sz w:val="28"/>
        </w:rPr>
        <w:t>
      4-3) ақша резерві қаражаты жеткіліксіз болған жағдайда гуманитарлық көмек көрсету, ішкі нарықты реттеу үшін мемлекеттік астық ресурстарының астығын сату кезіндегі агенттің шығыстарын өтеу;";
</w:t>
      </w:r>
      <w:r>
        <w:br/>
      </w:r>
      <w:r>
        <w:rPr>
          <w:rFonts w:ascii="Times New Roman"/>
          <w:b w:val="false"/>
          <w:i w:val="false"/>
          <w:color w:val="000000"/>
          <w:sz w:val="28"/>
        </w:rPr>
        <w:t>
      11) 11-бапта: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"11-бап. Мемлекеттік астық ресурстары";
</w:t>
      </w:r>
      <w:r>
        <w:br/>
      </w:r>
      <w:r>
        <w:rPr>
          <w:rFonts w:ascii="Times New Roman"/>
          <w:b w:val="false"/>
          <w:i w:val="false"/>
          <w:color w:val="000000"/>
          <w:sz w:val="28"/>
        </w:rPr>
        <w:t>
      1-тармақ 4) тармақшадағы "ресурстарынан" деген сөзден кейін ";" белгісі қойылып, мынадай мазмұндағы 5) тармақшамен толықтырылсын:
</w:t>
      </w:r>
      <w:r>
        <w:br/>
      </w:r>
      <w:r>
        <w:rPr>
          <w:rFonts w:ascii="Times New Roman"/>
          <w:b w:val="false"/>
          <w:i w:val="false"/>
          <w:color w:val="000000"/>
          <w:sz w:val="28"/>
        </w:rPr>
        <w:t>
      "5) мемлекеттік тұрақтандыру астық ресурстарынан";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Мемлекеттік сатылатын астық ресурстары - мемлекеттік азық-түліктік астық резервін, мемлекеттік тұқым ресурстарын, мемлекеттік жемдік астық ресурстарын жаңарту, гуманитарлық көмек көрсету, астықты экспортқа шығаруды қамтамасыз ету, сондай-ақ ішкі нарықта, оның ішінде оны реттеу үшін де сату үшін құрылған және арналған астықтары.
</w:t>
      </w:r>
      <w:r>
        <w:br/>
      </w:r>
      <w:r>
        <w:rPr>
          <w:rFonts w:ascii="Times New Roman"/>
          <w:b w:val="false"/>
          <w:i w:val="false"/>
          <w:color w:val="000000"/>
          <w:sz w:val="28"/>
        </w:rPr>
        <w:t>
      Мемлекеттік сатылатын ресурстар мемлекеттік тұрақтандыру астық ресурстарын қалыптастырғанға дейін және (немесе) олар жетіспеген жағдайда ішкі нарықты реттеу үшін мемлекеттік астық ресурстарын қалыптастыру, сақтау, жаңарту, орнын ауыстыру және пайдалану ережесімен белгіленген тәртіпте пайдаланыла алады.";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Мемлекеттік тұрақтандыру астық ресурстары - облыстардың, республикалық маңызы бар қаланың, астананың қажеттілігін бәсекелі сектормен қамтамасыз етілмеген бөлігінде қамтамасыз ету арқылы азық-түліктік қауіпсіздікті қамтамасыз ету және астықтың ішкі нарығын реттеу үшін құрылған және арналған астық қорлары.";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Мемлекеттік астық ресурстарын сақтау және орнын ауыстыру жөніндегі шығыстар:
</w:t>
      </w:r>
      <w:r>
        <w:br/>
      </w:r>
      <w:r>
        <w:rPr>
          <w:rFonts w:ascii="Times New Roman"/>
          <w:b w:val="false"/>
          <w:i w:val="false"/>
          <w:color w:val="000000"/>
          <w:sz w:val="28"/>
        </w:rPr>
        <w:t>
      1) мемлекеттік азық-түліктік астық резерві, мемлекеттік тұрақтандыру астық ресурстары үшін — бюджет қаражаты;
</w:t>
      </w:r>
      <w:r>
        <w:br/>
      </w:r>
      <w:r>
        <w:rPr>
          <w:rFonts w:ascii="Times New Roman"/>
          <w:b w:val="false"/>
          <w:i w:val="false"/>
          <w:color w:val="000000"/>
          <w:sz w:val="28"/>
        </w:rPr>
        <w:t>
      2) мемлекеттік тұқым ресурстары, мемлекеттік жемдік астық ресурстары, мемлекеттік сатылатын астық ресурстары үшін — Қазақстан Республикасының Үкіметі айқындаған басқа да көздер есебінен жүзеге асырылады.";
</w:t>
      </w:r>
      <w:r>
        <w:br/>
      </w:r>
      <w:r>
        <w:rPr>
          <w:rFonts w:ascii="Times New Roman"/>
          <w:b w:val="false"/>
          <w:i w:val="false"/>
          <w:color w:val="000000"/>
          <w:sz w:val="28"/>
        </w:rPr>
        <w:t>
      мынадай мазмұндағы 7, 8, 9-тармақтармен толықтырылсын:
</w:t>
      </w:r>
      <w:r>
        <w:br/>
      </w:r>
      <w:r>
        <w:rPr>
          <w:rFonts w:ascii="Times New Roman"/>
          <w:b w:val="false"/>
          <w:i w:val="false"/>
          <w:color w:val="000000"/>
          <w:sz w:val="28"/>
        </w:rPr>
        <w:t>
      "7. Мемлекеттік сатылатын астық ресурстарын гуманитарлық көмек көрсету үшін пайдаланған кезде астықтың құны мен гуманитарлық жүкті жеткізу жөніндегі шығындар бюджет қаражаты есебінен өтеледі.
</w:t>
      </w:r>
      <w:r>
        <w:br/>
      </w:r>
      <w:r>
        <w:rPr>
          <w:rFonts w:ascii="Times New Roman"/>
          <w:b w:val="false"/>
          <w:i w:val="false"/>
          <w:color w:val="000000"/>
          <w:sz w:val="28"/>
        </w:rPr>
        <w:t>
      8. Мемлекеттік астық ресурстарын сатып алу бағасынан төмен бағамен (сату шығыстарын ескере отырып) ішкі нарықты реттеу үшін пайдалану кезінде халықаралық қаржылық есептілік стандарттары талаптарына сай бағаланған шығын ақша резервінің қаражаты есебінен өтеледі.
</w:t>
      </w:r>
      <w:r>
        <w:br/>
      </w:r>
      <w:r>
        <w:rPr>
          <w:rFonts w:ascii="Times New Roman"/>
          <w:b w:val="false"/>
          <w:i w:val="false"/>
          <w:color w:val="000000"/>
          <w:sz w:val="28"/>
        </w:rPr>
        <w:t>
      Ақша резервінің қаражаты жеткіліксіз болған жағдайда агенттің залалы бюджет қаражаты есебінен өтеледі.
</w:t>
      </w:r>
      <w:r>
        <w:br/>
      </w:r>
      <w:r>
        <w:rPr>
          <w:rFonts w:ascii="Times New Roman"/>
          <w:b w:val="false"/>
          <w:i w:val="false"/>
          <w:color w:val="000000"/>
          <w:sz w:val="28"/>
        </w:rPr>
        <w:t>
      9. Мемлекеттік астық ресурстарын пайдаланған кезде туындаған агенттің залалын өтеу үшін агент уәкілетті органға ақша қаражатын бөлу негізділігін растайтын құжаттарды (орындалған жұмыстардың актілері, темір жол жүк құжаттары және басқалары) ұсынады.";
</w:t>
      </w:r>
      <w:r>
        <w:br/>
      </w:r>
      <w:r>
        <w:rPr>
          <w:rFonts w:ascii="Times New Roman"/>
          <w:b w:val="false"/>
          <w:i w:val="false"/>
          <w:color w:val="000000"/>
          <w:sz w:val="28"/>
        </w:rPr>
        <w:t>
      12) мынадай мазмұндағы 11-1,11-2-баптармен толықтырылсын:
</w:t>
      </w:r>
      <w:r>
        <w:br/>
      </w:r>
      <w:r>
        <w:rPr>
          <w:rFonts w:ascii="Times New Roman"/>
          <w:b w:val="false"/>
          <w:i w:val="false"/>
          <w:color w:val="000000"/>
          <w:sz w:val="28"/>
        </w:rPr>
        <w:t>
      "11-1-бап. Мемлекеттік астық ресурстарын қалыптастыру
</w:t>
      </w:r>
      <w:r>
        <w:br/>
      </w:r>
      <w:r>
        <w:rPr>
          <w:rFonts w:ascii="Times New Roman"/>
          <w:b w:val="false"/>
          <w:i w:val="false"/>
          <w:color w:val="000000"/>
          <w:sz w:val="28"/>
        </w:rPr>
        <w:t>
      1. Мемлекеттік астық ресурстарын қалыптастыру Қазақстан Республикасының Үкіметі белгілеген тәртіппен:
</w:t>
      </w:r>
      <w:r>
        <w:br/>
      </w:r>
      <w:r>
        <w:rPr>
          <w:rFonts w:ascii="Times New Roman"/>
          <w:b w:val="false"/>
          <w:i w:val="false"/>
          <w:color w:val="000000"/>
          <w:sz w:val="28"/>
        </w:rPr>
        <w:t>
      1) агенттің астық өндірісіне өнімді бөлу туралы келісімдер негізінде отандық астық өндірушілерге қаржы ресурстарын беру жолымен қатысуы;
</w:t>
      </w:r>
      <w:r>
        <w:br/>
      </w:r>
      <w:r>
        <w:rPr>
          <w:rFonts w:ascii="Times New Roman"/>
          <w:b w:val="false"/>
          <w:i w:val="false"/>
          <w:color w:val="000000"/>
          <w:sz w:val="28"/>
        </w:rPr>
        <w:t>
      2) отандық астық өндірушінің офертасы негізінде астық сатып алу;
</w:t>
      </w:r>
      <w:r>
        <w:br/>
      </w:r>
      <w:r>
        <w:rPr>
          <w:rFonts w:ascii="Times New Roman"/>
          <w:b w:val="false"/>
          <w:i w:val="false"/>
          <w:color w:val="000000"/>
          <w:sz w:val="28"/>
        </w:rPr>
        <w:t>
      3) осы Заңның 11-2-бабына сәйкес отандық астық өндірушілерден астық сатып алу;
</w:t>
      </w:r>
      <w:r>
        <w:br/>
      </w:r>
      <w:r>
        <w:rPr>
          <w:rFonts w:ascii="Times New Roman"/>
          <w:b w:val="false"/>
          <w:i w:val="false"/>
          <w:color w:val="000000"/>
          <w:sz w:val="28"/>
        </w:rPr>
        <w:t>
      4) осы Заңның 12-3-бабына сәйкес астық экспорттаушылардан астық сатып алу арқылы жүзеге асырылады.
</w:t>
      </w:r>
      <w:r>
        <w:br/>
      </w:r>
      <w:r>
        <w:rPr>
          <w:rFonts w:ascii="Times New Roman"/>
          <w:b w:val="false"/>
          <w:i w:val="false"/>
          <w:color w:val="000000"/>
          <w:sz w:val="28"/>
        </w:rPr>
        <w:t>
      2. Мемлекеттік астық ресурстарына жеткізілетін астықты төлеу сатып алу бағасы бойынша жүзеге асырылады.
</w:t>
      </w:r>
      <w:r>
        <w:br/>
      </w:r>
      <w:r>
        <w:rPr>
          <w:rFonts w:ascii="Times New Roman"/>
          <w:b w:val="false"/>
          <w:i w:val="false"/>
          <w:color w:val="000000"/>
          <w:sz w:val="28"/>
        </w:rPr>
        <w:t>
      3. Астық мемлекеттік астық ресурстарына астық қол хаттарына индоссамент жасау арқылы жеткізіледі.
</w:t>
      </w:r>
      <w:r>
        <w:br/>
      </w:r>
      <w:r>
        <w:rPr>
          <w:rFonts w:ascii="Times New Roman"/>
          <w:b w:val="false"/>
          <w:i w:val="false"/>
          <w:color w:val="000000"/>
          <w:sz w:val="28"/>
        </w:rPr>
        <w:t>
      4. Мемлекеттік астық ресурстарына астық сатып алу жөніндегі шығыстар:
</w:t>
      </w:r>
      <w:r>
        <w:br/>
      </w:r>
      <w:r>
        <w:rPr>
          <w:rFonts w:ascii="Times New Roman"/>
          <w:b w:val="false"/>
          <w:i w:val="false"/>
          <w:color w:val="000000"/>
          <w:sz w:val="28"/>
        </w:rPr>
        <w:t>
      1) мемлекеттік азық-түліктік астық резерві, мемлекеттік сатылатын астық ресурстары, мемлекеттік тұрақтандыру астық ресурстары үшін - бюджет қаражаты;
</w:t>
      </w:r>
      <w:r>
        <w:br/>
      </w:r>
      <w:r>
        <w:rPr>
          <w:rFonts w:ascii="Times New Roman"/>
          <w:b w:val="false"/>
          <w:i w:val="false"/>
          <w:color w:val="000000"/>
          <w:sz w:val="28"/>
        </w:rPr>
        <w:t>
      2) мемлекеттік тұқым ресурстары, мемлекеттік жемдік астық ресурстары үшін - Қазақстан Республикасының Үкіметі айқындаған басқа да көздер есебінен жүзеге асырылады.
</w:t>
      </w:r>
      <w:r>
        <w:br/>
      </w:r>
      <w:r>
        <w:rPr>
          <w:rFonts w:ascii="Times New Roman"/>
          <w:b w:val="false"/>
          <w:i w:val="false"/>
          <w:color w:val="000000"/>
          <w:sz w:val="28"/>
        </w:rPr>
        <w:t>
      Мемлекеттік тұрақтандыру астық ресурстарын қалыптастыру агентке басқаруға берілетін мемлекеттік тұрақтандыру астық ресурстарын пайдаланудан түскен қаражат есебінен де жүзеге асырылады.
</w:t>
      </w:r>
      <w:r>
        <w:br/>
      </w:r>
      <w:r>
        <w:rPr>
          <w:rFonts w:ascii="Times New Roman"/>
          <w:b w:val="false"/>
          <w:i w:val="false"/>
          <w:color w:val="000000"/>
          <w:sz w:val="28"/>
        </w:rPr>
        <w:t>
      5. Агент күнтізбелік жылдың соңына дейін мемлекеттік ресурстарға астық сатып алуды қамтамасыз етеді.
</w:t>
      </w:r>
      <w:r>
        <w:br/>
      </w:r>
      <w:r>
        <w:rPr>
          <w:rFonts w:ascii="Times New Roman"/>
          <w:b w:val="false"/>
          <w:i w:val="false"/>
          <w:color w:val="000000"/>
          <w:sz w:val="28"/>
        </w:rPr>
        <w:t>
      11-2-бап. Отандық астық өндірушілердің мемлекеттік астық
</w:t>
      </w:r>
      <w:r>
        <w:br/>
      </w:r>
      <w:r>
        <w:rPr>
          <w:rFonts w:ascii="Times New Roman"/>
          <w:b w:val="false"/>
          <w:i w:val="false"/>
          <w:color w:val="000000"/>
          <w:sz w:val="28"/>
        </w:rPr>
        <w:t>
      ресурстарын қалыптастыру жөніндегі міндеті
</w:t>
      </w:r>
      <w:r>
        <w:br/>
      </w:r>
      <w:r>
        <w:rPr>
          <w:rFonts w:ascii="Times New Roman"/>
          <w:b w:val="false"/>
          <w:i w:val="false"/>
          <w:color w:val="000000"/>
          <w:sz w:val="28"/>
        </w:rPr>
        <w:t>
      1. Азық-түліктік қауіпсіздікті қамтамасыз ету үшін мемлекеттік астық ресурстарын қалыптастыру мақсатында отандық астық өндірушілер осы баптың талаптарына сәйкес тиісті жылғы 15 қазаннан кешіктірмейтін мерзімде бірінші кезектегі тәртіппен агентпен мемлекеттік астық ресурстарына астық жеткізу шартын жасауға міндетті.
</w:t>
      </w:r>
      <w:r>
        <w:br/>
      </w:r>
      <w:r>
        <w:rPr>
          <w:rFonts w:ascii="Times New Roman"/>
          <w:b w:val="false"/>
          <w:i w:val="false"/>
          <w:color w:val="000000"/>
          <w:sz w:val="28"/>
        </w:rPr>
        <w:t>
      2. Отандық астық өндірушілердің мемлекеттік ресурстарға астық жеткізу мөлшері астықтың жалпы түсіміне пайыздық арақатынаспен жыл сайын облыстың жергілікті атқарушы органының шешімімен бекітіледі және отандық астық өндірушілерге хабарланады.
</w:t>
      </w:r>
      <w:r>
        <w:br/>
      </w:r>
      <w:r>
        <w:rPr>
          <w:rFonts w:ascii="Times New Roman"/>
          <w:b w:val="false"/>
          <w:i w:val="false"/>
          <w:color w:val="000000"/>
          <w:sz w:val="28"/>
        </w:rPr>
        <w:t>
      Астық жеткізу мөлшері тиісті облыстың барлық отандық астық өндірушілері үшін тең болуы тиіс.
</w:t>
      </w:r>
      <w:r>
        <w:br/>
      </w:r>
      <w:r>
        <w:rPr>
          <w:rFonts w:ascii="Times New Roman"/>
          <w:b w:val="false"/>
          <w:i w:val="false"/>
          <w:color w:val="000000"/>
          <w:sz w:val="28"/>
        </w:rPr>
        <w:t>
      3. Облыстардың жергілікті атқарушы органдары отандық астық өндірушілердің агентке астықты бекітілген жеткізу мөлшері шегінде сатуын қамтамасыз етеді.
</w:t>
      </w:r>
      <w:r>
        <w:br/>
      </w:r>
      <w:r>
        <w:rPr>
          <w:rFonts w:ascii="Times New Roman"/>
          <w:b w:val="false"/>
          <w:i w:val="false"/>
          <w:color w:val="000000"/>
          <w:sz w:val="28"/>
        </w:rPr>
        <w:t>
      4. Осы баптың 1-тармағында белгіленген отандық астық өндірушілердің мемлекеттік астық ресурстарын қалыптастыру жөніндегі міндетін орындау отандық астық өндіруші мен үшінші тұлға арасындағы астық сату шартының міндетті шарты болып табылады.
</w:t>
      </w:r>
      <w:r>
        <w:br/>
      </w:r>
      <w:r>
        <w:rPr>
          <w:rFonts w:ascii="Times New Roman"/>
          <w:b w:val="false"/>
          <w:i w:val="false"/>
          <w:color w:val="000000"/>
          <w:sz w:val="28"/>
        </w:rPr>
        <w:t>
      Осы тармақтың бірінші бөлігінде көзделген талап сақтамаған жағдайда астық сату шарты уәкілетті органның, облыстардың жергілікті атқарушы органдарының немесе агенттің талап-арызы бойынша сот тәртібімен жарамсыз деп танылуы мүмкін.
</w:t>
      </w:r>
      <w:r>
        <w:br/>
      </w:r>
      <w:r>
        <w:rPr>
          <w:rFonts w:ascii="Times New Roman"/>
          <w:b w:val="false"/>
          <w:i w:val="false"/>
          <w:color w:val="000000"/>
          <w:sz w:val="28"/>
        </w:rPr>
        <w:t>
      5. Осы баптың 1-тармағында белгіленген отандық астық өндірушілердің міндеті:
</w:t>
      </w:r>
      <w:r>
        <w:br/>
      </w:r>
      <w:r>
        <w:rPr>
          <w:rFonts w:ascii="Times New Roman"/>
          <w:b w:val="false"/>
          <w:i w:val="false"/>
          <w:color w:val="000000"/>
          <w:sz w:val="28"/>
        </w:rPr>
        <w:t>
      1) отандық астық өндірушінің астық жеткізу жөніндегі ұсынысы агентке тиісті жылғы 15 қазанға дейін жіберілген кезде агент мемлекеттік астық ресурстарын қалыптастыру белгіленген көлемде аяқталуы себебімен астық жеткізу шартын жасаудан бас тартқан жағдайда;
</w:t>
      </w:r>
      <w:r>
        <w:br/>
      </w:r>
      <w:r>
        <w:rPr>
          <w:rFonts w:ascii="Times New Roman"/>
          <w:b w:val="false"/>
          <w:i w:val="false"/>
          <w:color w:val="000000"/>
          <w:sz w:val="28"/>
        </w:rPr>
        <w:t>
      2) отандық астық өндіруші агентпен өнімді бөлу туралы келісім жасаған жағдайда орындалған болып есептеледі. Бұл ретте келісімдерде көзделген ағымдағы жылы мемлекеттік ресурстарға астық жеткізу көлемі осы баптың 2-тармағына сәйкес белгіленген мөлшерден кем болмауы тиіс.
</w:t>
      </w:r>
      <w:r>
        <w:br/>
      </w:r>
      <w:r>
        <w:rPr>
          <w:rFonts w:ascii="Times New Roman"/>
          <w:b w:val="false"/>
          <w:i w:val="false"/>
          <w:color w:val="000000"/>
          <w:sz w:val="28"/>
        </w:rPr>
        <w:t>
      6. Мемлекеттік ресурстарға астық жеткізу жөніндегі міндеттерін орындаған отандық астық өндірушілер туралы ақпарат тиісті жылдың төртінші тоқсанында уәкілетті органның, агенттің сайтына орналастырылады.";
</w:t>
      </w:r>
      <w:r>
        <w:br/>
      </w:r>
      <w:r>
        <w:rPr>
          <w:rFonts w:ascii="Times New Roman"/>
          <w:b w:val="false"/>
          <w:i w:val="false"/>
          <w:color w:val="000000"/>
          <w:sz w:val="28"/>
        </w:rPr>
        <w:t>
      13) 12-бапта:
</w:t>
      </w:r>
      <w:r>
        <w:br/>
      </w:r>
      <w:r>
        <w:rPr>
          <w:rFonts w:ascii="Times New Roman"/>
          <w:b w:val="false"/>
          <w:i w:val="false"/>
          <w:color w:val="000000"/>
          <w:sz w:val="28"/>
        </w:rPr>
        <w:t>
      1-тармағы алып тасталсын;
</w:t>
      </w:r>
      <w:r>
        <w:br/>
      </w:r>
      <w:r>
        <w:rPr>
          <w:rFonts w:ascii="Times New Roman"/>
          <w:b w:val="false"/>
          <w:i w:val="false"/>
          <w:color w:val="000000"/>
          <w:sz w:val="28"/>
        </w:rPr>
        <w:t>
      2-тармақ мынадай мазмұндағы екінші бөлікпен толықтырылсын:
</w:t>
      </w:r>
      <w:r>
        <w:br/>
      </w:r>
      <w:r>
        <w:rPr>
          <w:rFonts w:ascii="Times New Roman"/>
          <w:b w:val="false"/>
          <w:i w:val="false"/>
          <w:color w:val="000000"/>
          <w:sz w:val="28"/>
        </w:rPr>
        <w:t>
      "Агент Қазақстан Республикасының заңдарына сәйкес мемлекеттік астық ресурстарын тиісінше басқармағаны үшін жауапкершілік жүктейді.";
</w:t>
      </w:r>
      <w:r>
        <w:br/>
      </w:r>
      <w:r>
        <w:rPr>
          <w:rFonts w:ascii="Times New Roman"/>
          <w:b w:val="false"/>
          <w:i w:val="false"/>
          <w:color w:val="000000"/>
          <w:sz w:val="28"/>
        </w:rPr>
        <w:t>
      14) 12-1-баптың 1-тармағы мынадай редакцияда жазылсын:
</w:t>
      </w:r>
      <w:r>
        <w:br/>
      </w:r>
      <w:r>
        <w:rPr>
          <w:rFonts w:ascii="Times New Roman"/>
          <w:b w:val="false"/>
          <w:i w:val="false"/>
          <w:color w:val="000000"/>
          <w:sz w:val="28"/>
        </w:rPr>
        <w:t>
      "1. Астық экспорттаушылар мемлекеттік статистика органдарына Қазақстан Республикасының статистикалық қызмет туралы заңнамасында көзделген тәртіппен бекітілетін статистикалық жұмыстар жоспарында белгіленетін тізбе, нысандар бойынша және мерзімдерде мемлекеттік статистикалық есептілік беруге міндетті.";
</w:t>
      </w:r>
      <w:r>
        <w:br/>
      </w:r>
      <w:r>
        <w:rPr>
          <w:rFonts w:ascii="Times New Roman"/>
          <w:b w:val="false"/>
          <w:i w:val="false"/>
          <w:color w:val="000000"/>
          <w:sz w:val="28"/>
        </w:rPr>
        <w:t>
      15) мынадай мазмұндағы 12-3-баппен толықтырылсын:
</w:t>
      </w:r>
      <w:r>
        <w:br/>
      </w:r>
      <w:r>
        <w:rPr>
          <w:rFonts w:ascii="Times New Roman"/>
          <w:b w:val="false"/>
          <w:i w:val="false"/>
          <w:color w:val="000000"/>
          <w:sz w:val="28"/>
        </w:rPr>
        <w:t>
      "12-3-бап. Астық экспорттаушылардың мемлекеттік астық
</w:t>
      </w:r>
      <w:r>
        <w:br/>
      </w:r>
      <w:r>
        <w:rPr>
          <w:rFonts w:ascii="Times New Roman"/>
          <w:b w:val="false"/>
          <w:i w:val="false"/>
          <w:color w:val="000000"/>
          <w:sz w:val="28"/>
        </w:rPr>
        <w:t>
      ресурстарын қалыптастыру жөніндегі міндеті
</w:t>
      </w:r>
      <w:r>
        <w:br/>
      </w:r>
      <w:r>
        <w:rPr>
          <w:rFonts w:ascii="Times New Roman"/>
          <w:b w:val="false"/>
          <w:i w:val="false"/>
          <w:color w:val="000000"/>
          <w:sz w:val="28"/>
        </w:rPr>
        <w:t>
      1. Азық-түліктік қауіпсіздікті қамтамасыз ету үшін мемлекеттік астық ресурстарын қалыптастыру мақсатында астық экспорттаушылар мемлекеттік астық ресурстарына Қазақстан Республикасының Үкіметі белгілеген экспортталатын көлемге пайыздық арақатынаспен астық жеткізуді жүзеге асыруға міндетті.
</w:t>
      </w:r>
      <w:r>
        <w:br/>
      </w:r>
      <w:r>
        <w:rPr>
          <w:rFonts w:ascii="Times New Roman"/>
          <w:b w:val="false"/>
          <w:i w:val="false"/>
          <w:color w:val="000000"/>
          <w:sz w:val="28"/>
        </w:rPr>
        <w:t>
      2. Мемлекеттік астық ресурстары осы Заңның 11-1-бабының
</w:t>
      </w:r>
      <w:r>
        <w:br/>
      </w:r>
      <w:r>
        <w:rPr>
          <w:rFonts w:ascii="Times New Roman"/>
          <w:b w:val="false"/>
          <w:i w:val="false"/>
          <w:color w:val="000000"/>
          <w:sz w:val="28"/>
        </w:rPr>
        <w:t>
1-тармағының 1)-3) тармақшаларында көзделген тәсілдермен толық көлемде қалыптастырыла алмайтын жағдайда Қазақстан Республикасының Үкіметі уәкілетті органның ұсынысы бойынша астық экспорттаушылардан астық сатып алу жолымен мемлекеттік астық ресурстарын қалыптастыру туралы шешім қабылдайды.
</w:t>
      </w:r>
      <w:r>
        <w:br/>
      </w:r>
      <w:r>
        <w:rPr>
          <w:rFonts w:ascii="Times New Roman"/>
          <w:b w:val="false"/>
          <w:i w:val="false"/>
          <w:color w:val="000000"/>
          <w:sz w:val="28"/>
        </w:rPr>
        <w:t>
      3. Астық экспорттаушылар күнтізбелік жылдың соңына дейін мемлекеттік астық ресурстарына астық жеткізуге міндетті.
</w:t>
      </w:r>
      <w:r>
        <w:br/>
      </w:r>
      <w:r>
        <w:rPr>
          <w:rFonts w:ascii="Times New Roman"/>
          <w:b w:val="false"/>
          <w:i w:val="false"/>
          <w:color w:val="000000"/>
          <w:sz w:val="28"/>
        </w:rPr>
        <w:t>
      4. Астық экспорттаушы астықты Қазақстан Республикасының кеден шекарасы арқылы өткізген кезде Қазақстан Республикасының кедендік органдарына уәкілетті органның мемлекеттік ресурстарға астық жеткізу жөніндегі міндеттемелерді орындау туралы растауын беруге міндетті.
</w:t>
      </w:r>
      <w:r>
        <w:br/>
      </w:r>
      <w:r>
        <w:rPr>
          <w:rFonts w:ascii="Times New Roman"/>
          <w:b w:val="false"/>
          <w:i w:val="false"/>
          <w:color w:val="000000"/>
          <w:sz w:val="28"/>
        </w:rPr>
        <w:t>
      5. Егер агент астық экспорттаушының астық жеткізу жөніндегі ұсынысы агентке тиісті жылғы 30 желтоқсанға дейін жіберілген кезде мемлекеттік астық ресурстарын қалыптастыру белгіленген көлемде аяқталуы себебімен астық жеткізу шартын жасаудан бас тартса, астық экспорттаушының мемлекеттік астық ресурстарын қалыптастыру жөніндегі міндеті орындалған болып есептеледі.";
</w:t>
      </w:r>
      <w:r>
        <w:br/>
      </w:r>
      <w:r>
        <w:rPr>
          <w:rFonts w:ascii="Times New Roman"/>
          <w:b w:val="false"/>
          <w:i w:val="false"/>
          <w:color w:val="000000"/>
          <w:sz w:val="28"/>
        </w:rPr>
        <w:t>
      16) 14-бап 3) тармақшадағы "босатуға" деген сөзден кейін ";" белгісі қойылып, мынадай мазмұндағы 4) тармақшамен толықтырылсын:
</w:t>
      </w:r>
      <w:r>
        <w:br/>
      </w:r>
      <w:r>
        <w:rPr>
          <w:rFonts w:ascii="Times New Roman"/>
          <w:b w:val="false"/>
          <w:i w:val="false"/>
          <w:color w:val="000000"/>
          <w:sz w:val="28"/>
        </w:rPr>
        <w:t>
      "4) мемлекеттік ресурстар астығын басым (бірінші кезекте) тәртіппен қабылдауды, сақтауды және тиеп жөнелтуді қамтамасыз етуге";
</w:t>
      </w:r>
      <w:r>
        <w:br/>
      </w:r>
      <w:r>
        <w:rPr>
          <w:rFonts w:ascii="Times New Roman"/>
          <w:b w:val="false"/>
          <w:i w:val="false"/>
          <w:color w:val="000000"/>
          <w:sz w:val="28"/>
        </w:rPr>
        <w:t>
      17) 21-баптың 1-тармағы мынадай редакцияда жазылсын:
</w:t>
      </w:r>
      <w:r>
        <w:br/>
      </w:r>
      <w:r>
        <w:rPr>
          <w:rFonts w:ascii="Times New Roman"/>
          <w:b w:val="false"/>
          <w:i w:val="false"/>
          <w:color w:val="000000"/>
          <w:sz w:val="28"/>
        </w:rPr>
        <w:t>
      "1. Астық қабылдау кәсіпорындары мен басқа да астық нарығына қатысушылардың мемлекеттік статистика органдарына беретін мемлекеттік статистикалық есептілігінің тізбесі, нысандары және мерзімдері Қазақстан Республикасының статистикалық қызмет туралы заңнамасында көзделген тәртіппен бекітілетін статистикалық жұмыстар жоспарына сәйкес белгіленеді.";
</w:t>
      </w:r>
      <w:r>
        <w:br/>
      </w:r>
      <w:r>
        <w:rPr>
          <w:rFonts w:ascii="Times New Roman"/>
          <w:b w:val="false"/>
          <w:i w:val="false"/>
          <w:color w:val="000000"/>
          <w:sz w:val="28"/>
        </w:rPr>
        <w:t>
      18) 33-2-бапта: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тармақшаның бесінші абзацында "және астық нарығы мониторингі бойынша есептіліктің дұрыстығы" деген сөздер алып тасталсын;
</w:t>
      </w:r>
      <w:r>
        <w:br/>
      </w:r>
      <w:r>
        <w:rPr>
          <w:rFonts w:ascii="Times New Roman"/>
          <w:b w:val="false"/>
          <w:i w:val="false"/>
          <w:color w:val="000000"/>
          <w:sz w:val="28"/>
        </w:rPr>
        <w:t>
      7) тармақшадағы "енгізуді" деген сөзден кейін ";" белгісі қойылып, мынадай мазмұндағы 8) тармақшамен толықтырылсын:
</w:t>
      </w:r>
      <w:r>
        <w:br/>
      </w:r>
      <w:r>
        <w:rPr>
          <w:rFonts w:ascii="Times New Roman"/>
          <w:b w:val="false"/>
          <w:i w:val="false"/>
          <w:color w:val="000000"/>
          <w:sz w:val="28"/>
        </w:rPr>
        <w:t>
      "8) уәкілетті органның аймақаралық аумақтық органдарының бастықтары бекіткен кестелер негізінде тоқсан сайынғы жоспарлы тексеру сондай-ақ астық нарығына қатысушылардың және мемлекеттік органдардың ресми үндеулері негізінде жоспардан тыс тексеру түрінде астық нарығына қатысушылардағы астықтың іс жүзіндегі болуы мен сапасын және оның есептік деректерге сәйкестігін тексеруді";
</w:t>
      </w:r>
      <w:r>
        <w:br/>
      </w:r>
      <w:r>
        <w:rPr>
          <w:rFonts w:ascii="Times New Roman"/>
          <w:b w:val="false"/>
          <w:i w:val="false"/>
          <w:color w:val="000000"/>
          <w:sz w:val="28"/>
        </w:rPr>
        <w:t>
      3-тармақта "мен астық нарығы мониторингін" деген сөздер алып тасталсын, "бақылау" деген сөз "бақылауды" деген сөзбен ауыстырылсын.
</w:t>
      </w:r>
      <w:r>
        <w:br/>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5-6,42-құжат; N 18, 145-құжат):
</w:t>
      </w:r>
      <w:r>
        <w:br/>
      </w:r>
      <w:r>
        <w:rPr>
          <w:rFonts w:ascii="Times New Roman"/>
          <w:b w:val="false"/>
          <w:i w:val="false"/>
          <w:color w:val="000000"/>
          <w:sz w:val="28"/>
        </w:rPr>
        <w:t>
      1) 1-бапта:
</w:t>
      </w:r>
      <w:r>
        <w:br/>
      </w:r>
      <w:r>
        <w:rPr>
          <w:rFonts w:ascii="Times New Roman"/>
          <w:b w:val="false"/>
          <w:i w:val="false"/>
          <w:color w:val="000000"/>
          <w:sz w:val="28"/>
        </w:rPr>
        <w:t>
      13) тармақшада "мемлекеттік ресурстардан" деген сөздер "астықтан басқа, ауыл шаруашылығы өнімінің мемлекеттік ресурстарынан" деген сөздермен ауыстырылсын;
</w:t>
      </w:r>
      <w:r>
        <w:br/>
      </w:r>
      <w:r>
        <w:rPr>
          <w:rFonts w:ascii="Times New Roman"/>
          <w:b w:val="false"/>
          <w:i w:val="false"/>
          <w:color w:val="000000"/>
          <w:sz w:val="28"/>
        </w:rPr>
        <w:t>
      14) тармақшада:
</w:t>
      </w:r>
      <w:r>
        <w:br/>
      </w:r>
      <w:r>
        <w:rPr>
          <w:rFonts w:ascii="Times New Roman"/>
          <w:b w:val="false"/>
          <w:i w:val="false"/>
          <w:color w:val="000000"/>
          <w:sz w:val="28"/>
        </w:rPr>
        <w:t>
      "Қазақстан Республикасының Үкіметі және (немесе) агроөнеркәсіптік кешен саласындағы ұлттық холдинг құратын" деген сездер "құрылған, акционері Қазақстан Республикасының Үкіметі және (немесе) агроөнеркәсіптік кешен саласындағы ұлттық холдинг болып табылатын" деген сөздермен ауыстырылсын;
</w:t>
      </w:r>
      <w:r>
        <w:br/>
      </w:r>
      <w:r>
        <w:rPr>
          <w:rFonts w:ascii="Times New Roman"/>
          <w:b w:val="false"/>
          <w:i w:val="false"/>
          <w:color w:val="000000"/>
          <w:sz w:val="28"/>
        </w:rPr>
        <w:t>
      ", сондай-ақ олардың аффилиирленген тұлғалары" деген сөздермен толықтырылсын;
</w:t>
      </w:r>
      <w:r>
        <w:br/>
      </w:r>
      <w:r>
        <w:rPr>
          <w:rFonts w:ascii="Times New Roman"/>
          <w:b w:val="false"/>
          <w:i w:val="false"/>
          <w:color w:val="000000"/>
          <w:sz w:val="28"/>
        </w:rPr>
        <w:t>
      16) тармақша "ауыл шаруашылығы өнімін" деген сөздердің алдынан "астықтан басқа," деген сөздермен толықтырылсын;
</w:t>
      </w:r>
      <w:r>
        <w:br/>
      </w:r>
      <w:r>
        <w:rPr>
          <w:rFonts w:ascii="Times New Roman"/>
          <w:b w:val="false"/>
          <w:i w:val="false"/>
          <w:color w:val="000000"/>
          <w:sz w:val="28"/>
        </w:rPr>
        <w:t>
      2) 11-бап мынадай мазмұндағы 4-тармақпен толықтырылсын:
</w:t>
      </w:r>
      <w:r>
        <w:br/>
      </w:r>
      <w:r>
        <w:rPr>
          <w:rFonts w:ascii="Times New Roman"/>
          <w:b w:val="false"/>
          <w:i w:val="false"/>
          <w:color w:val="000000"/>
          <w:sz w:val="28"/>
        </w:rPr>
        <w:t>
      "4. Атаулы субсидиялау:
</w:t>
      </w:r>
      <w:r>
        <w:br/>
      </w:r>
      <w:r>
        <w:rPr>
          <w:rFonts w:ascii="Times New Roman"/>
          <w:b w:val="false"/>
          <w:i w:val="false"/>
          <w:color w:val="000000"/>
          <w:sz w:val="28"/>
        </w:rPr>
        <w:t>
      1) субсидия алушы мемлекеттік статистика органдарына алынған өнімнің жалпы түсімі және оның ай сайын жұмсалуы туралы шынайы мемлекеттік статистикалық есептілік беру туралы агроөнеркәсіптік кешеннің және ауылдық аумақтардың дамуын мемлекеттік реттеу саласындағы уәкілетті орган белгілеген нысан бойынша міндеттеме қабылдаған;
</w:t>
      </w:r>
      <w:r>
        <w:br/>
      </w:r>
      <w:r>
        <w:rPr>
          <w:rFonts w:ascii="Times New Roman"/>
          <w:b w:val="false"/>
          <w:i w:val="false"/>
          <w:color w:val="000000"/>
          <w:sz w:val="28"/>
        </w:rPr>
        <w:t>
      2) субсидия алушы мемлекеттік астық ресурстарын қалыптастыру жөніндегі міндетті орындаған жағдайда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алғаш рет ресми жарияланған күнінен бастап он күнтізбелік күн еткен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