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fdae" w14:textId="f10f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7 маусымдағы N 519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4 қазандағы N 917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телекоммуникация саласын дамытудың 2006-2008 жылдарға арналған бағдарламасын бекіту туралы" Қазақстан Республикасы Үкіметінің 2006 жылғы 7 маусымдағы N 519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22, 214-құжат)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телекоммуникация саласын дамытудың 2006-2008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телекоммуникация саласын дамытудың 2006-2008 жылдарға арналған бағдарламасын іске асыру жөніндегі іс-шаралар жоспары" деген 8-бөлімде: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"Байланыс операторларын қосу" деген 1.2-кіші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1.2.7-жолдың 5-бағаны мынандай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жылғы IV тоқсан".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