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e9ca" w14:textId="486e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 қазандағы N 892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қазандағы N 922 Қаулысы. Күші жойылды - Қазақстан Республикасы Үкіметінің 2011 жылғы 13 қазандағы № 1159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2011.10.13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"Арнайы экономикалық аймақтар мәселелері жөніндегі сарапшылық кеңес туралы ережені және оның құрамын бекіту туралы" Қазақстан Республикасы Үкіметінің 2007 жылғы 3 қазандағы N 892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арнайы экономикалық аймақтар мәселелері жөніндегі сарапшылық кеңестің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   және сауда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         және сауда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       және сауда министрлігі Индустриялық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саясат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Дәрібаев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Амангелдіұлы                және сауда министрлігі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Ақбердин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      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Кәсіпкерлікті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Рахымбекова       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Темірқұлқызы            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Сәбиева      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Қасенқызы             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 халықты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көші-қон департаменті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жұмыспен қамту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Ғайсақызы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департаментінің директоры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Байғабұлов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Сәдуақас Нығметоллаұлы            сақтау 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қадағалау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ұйымдастырушылық-құқықтық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Хайдарғалиева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Ахметқызы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министрлігінің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департаменті мұнай-химия өнеркәсібі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басқармасының бастығы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Ошақбаев                        - "Сарыарқа"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Рахым Сәкенұлы      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акционерлік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 (келісім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Оразбақов Ғалым Ізбасарұлы, Бишімбаев Қуандық Уәлиханұлы, Әміреев Ғалым Махмұтбайұлы, Елемесов Омархан Көптілеуұлы, Керімбеков Әрсен Жақашұлы, Қауғабаева Рыскүл Боранбайқызы, Салықбаева Алма Құрматқызы, Скорик Юлия Ивановна, Хорошаш Асқар Нәсіболлаұлы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