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97f7" w14:textId="801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28 қыркүйектегі N 691 және 2007 жылғы 13 тамыздағы N 381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қазандағы N 934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2001 жылғы 28 қыркүйектегі N 691 және 2007 жылғы 13 тамыздағы N 381 жарлықтарына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2001 жылғы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қыркүйектегі N 691 және 2007 жылғы 13 тамыздағы N 381 жарлықтарына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езгерістер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32, 421-құжат; 2002 ж., N 44, 436-құжат; 2003 ж., N 45, 487-құжат; 2004 ж., N 21, 266-құжат; N 51, 671-құжат; 2007 ж., N 24, 268-құжат):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  Премьер-Министрінің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Мыңбай 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 және ақпарат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Дьяченко 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   Мәжілісі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халқы ассамблеясы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 Мәдениет және ақпарат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  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Құсайынұлы                Сенатының Әлеуметтік-мәдени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Жолдасбаева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Нұрлығайым Шалданқызы          Сенатының Экономикалық және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 комитетінің төрайымы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 Мәжілісінің Әлеуметтік-мәдени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Қарин      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      Әкімшілігі Ішкі саясат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меңгерушісі;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А.Ы. Бөрібаев, Л.Н. Бурлаков, А.Д. Досжан, Е.Қ. Ертісбаев, З.Ж. Қадырова, Е.Т. Орынбаев, Қ.С. Органов, С.А. Терещенко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"Ғылым мен техника, әдебиет пен өнер саласындағы Қазақстан Республикасының мемлекеттік сыйлықтары туралы" Қазақстан Республикасы Президентінің 2007 жылғы 13 тамыздағы N 381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27, 310-құжат):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Әдебиет пен өнер саласындағы Қазақстан Республикасының Мемлекеттік сыйлығын беру жөніндегі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 және ақпарат министрі,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Мыңбай 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 және ақпарат вице-министрі, хатшы;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Т. Әбдірашев, А.Ы. Бөрібаев, Е.Қ. Ертісбаев, Б. Мұқай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Ғылым мен техника саласындағы Қазақстан Республикасының Мемлекеттік сыйлығын беру жөніндегі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Әбдірайымов                  - Л.Н. Гумилев атындағы Еуразия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Жарылқасымұлы         университетінің ректоры,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Оңғарбаев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Әнуарұлы                 ғылым министрлігі Ғылым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төрағасы, заң ғылымдарының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 және сауда министрі, физика-математика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"Қуанғанов  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 ғылым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 - Қазақ мемлекеттік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 академиясының ректоры,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Досымов                      - Жер туралы ғылым, металлургия және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Құсман Досымұлы                байыту орталығы Д.В. Сокольский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атындағы Органикалық катализ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электрохимия институтының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химия ғылымдарының докторы,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Дүйсенбеков                  - Жер ресурстары және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Дүйсенбекұлы          мемлекеттік ғылыми-өндірістік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орталығының бас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академиясының академигі,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ғылымдарының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профессор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 инженерлік академиясының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техника ғылымдарының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профессор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    - "Қазғарыш"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Молдабекұлы           акционерлік қоғамының вице-президенті,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академиясының академигі,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Пішембаев                    - "Қазақстанның машина жасаушылар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Құдайбергенұлы          заңды тұлғалар бірлестігі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төрағасы,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Сұлтанұлы               Сенатының Әлеуметтік-мәдени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Шоманов                      - Қайта өңдеуші және тағам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Үрішбай Шоманұлы               ғылыми-өндірістік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директорының орынбасары,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академиясының академигі,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"Қуанғанов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 ғылым министрлігінің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Акмырзаұлы            Мәжілісінің Әлеуметтік-мәдени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төрағасы,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Досымов                      - Д.В.Сокольский атындағы Органикалық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Құсман Досымұлы                катализ және электрохимия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химия ғылымдарының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Дүйсенбеков                  -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Дүйсенбекұлы          академиясы Орталық Қазақстан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Ұлттық ғылым академиясының академигі,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ауыл шаруашылығы ғылымдарының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профессор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   - Әл-Фараби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 университетінің ректоры,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Молдабекұлы           агенттігі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академиясының академигі,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Пішембаев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Құдайбергенұлы   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Сұлтанұлы               Сенатының Халықаралық қатынастар,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қорғаныс және қауіпсіздік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Шоманов                      - "Қазагроинновация"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Үрішбай Шоманұлы               Тағам өнеркәсібі институтының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ғылыми қызметкері, Республика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 академиясының академигі,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С.Ә.Әбдіманапов, В.Э. Березин, Ғ.І. Оразбақов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