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455" w14:textId="2614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маусымдағы N 492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қаласында 2011 жылғы 7-қысқы Азия ойындарын дайындау және өткізу туралы" Қазақстан Республикасы Үкіметінің 2007 жылғы 13 маусымдағы N 492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19, 219-құжат)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мәтініндегі "Алматы қаласында" деген сөздер "Астана және Алматы қалаларында"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"Алматы қаласының" деген сөздер "Астана және Алматы қалаларының"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"Алматы қаласының әкімі", "әкімдік", "қаланың" деген сөздер тиісінше "Астана және Алматы қалаларының әкімдері", "әкімдіктер", "қалалардың"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Алматы қаласында 2011 жылғы 7-қысқы Азия ойындарын дайындау және өткізу жөніндегі ұйымдастыру комитетінің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"Алматы қаласында" деген сөздер "Астана және Алматы қалаларында"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      - Алматы қаласының әкімі,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   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  және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Мәшбекұлы              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 және сауда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    - Алматы қаласы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Шапанбайұлы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Рақымжанов                     - Астана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Әмірхан Мұратпекұлы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Дәненов  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Жұмағалиұлы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Ермегияев       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      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                         - "2011 жылғы 7-қысқы Азия ойындарын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Аңдрей Николаевич                ұйымдастыру комитетінің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дирекциясы"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Асенов   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Тұрсынбайұлы               министрлігі Спорт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төрағасы, Армия орталық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клубының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Қазбеков                 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Мелдебекұлы                спорт министрлігінің Спорт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 инфрақұрылымы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лицензиялау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"Тасмағамбетов Иманғали Нұрғалиұлы - Алматы қаласының әкімі, төрағаның орынбасары"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Иманғали Нұрғалиұлы - Астана қаласының әкімі, төрағаның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Бөкенов Қайрат Ахмәдиұлы, Ертісбаев Ермұхамет Қабиденұлы, Коржова Наталья Артемовна, Ізмұхамбетов Бақтықожа Салахатдинұлы, Оразбақов Ғалым Ізбасарұлы, Қарағұсова Гүлжан Жанпейісқызы, Қазыханов Ержан Хозейұлы, Әйтекенов Қайрат Медібайұлы, Новиков Павел Максимович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