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5a25" w14:textId="8105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 қыркүйектегі N 890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16 қазандағы N 956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"Жер учаскелері жеке меншікке берілген кезде, мемлекет немесе мемлекеттік жер пайдаланушылар жалға берген кезде олар үшін төлемақының базалық ставкаларын, сондай-ақ жер учаскелерін жалдау құқығын сату төлемақысының мөлшерін бекіту туралы" Қазақстан Республикасы Үкіметінің 2003 жылғы 2 қыркүйектегі N 890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2003 ж., N 36, 360-құжат)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"Көкшетау қаласы" деген жолдағы "114" деген сандар "1290"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"Қостанай қаласы" деген жолдағы "123" деген сандар "1357"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"Павлодар қаласы" деген жолдағы "114" деген сандар "1365"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"Тараз қаласы" деген жолдағы "181" деген сандар "1040"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"Өскемен қаласы" деген жолдағы "145" деген сандар "1304" деген сандармен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