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0940" w14:textId="ade0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16 мамырдағы N 454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16 қазандағы N 959 Қаулысы. Күші жойылды - ҚР Үкіметінің 2009.03.30. N 428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2009.03.30.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"Жылжымайтын мүлікке құқықтарды және онымен жасалатын мәмілелерді мемлекеттік тіркегені үшін алым ставкаларын бекіту туралы" Қазақстан Республикасы Үкіметінің 2003 жылғы 16 мамырдағы N 454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2003 ж., N 19, 200-құжат) мынадай өзгерістер мен толықтырулар енгізілсін:
</w:t>
      </w:r>
      <w:r>
        <w:br/>
      </w:r>
      <w:r>
        <w:rPr>
          <w:rFonts w:ascii="Times New Roman"/>
          <w:b w:val="false"/>
          <w:i w:val="false"/>
          <w:color w:val="000000"/>
          <w:sz w:val="28"/>
        </w:rPr>
        <w:t>
      көрсетілген қаулымен бекітілген жылжымайтын мүлікке құқықтарды  және онымен жасалатын мәмілелерді мемлекеттік тіркегені үшін алым ставкаларында:
</w:t>
      </w:r>
      <w:r>
        <w:br/>
      </w:r>
      <w:r>
        <w:rPr>
          <w:rFonts w:ascii="Times New Roman"/>
          <w:b w:val="false"/>
          <w:i w:val="false"/>
          <w:color w:val="000000"/>
          <w:sz w:val="28"/>
        </w:rPr>
        <w:t>
      1-тармақта:
</w:t>
      </w:r>
      <w:r>
        <w:br/>
      </w:r>
      <w:r>
        <w:rPr>
          <w:rFonts w:ascii="Times New Roman"/>
          <w:b w:val="false"/>
          <w:i w:val="false"/>
          <w:color w:val="000000"/>
          <w:sz w:val="28"/>
        </w:rPr>
        <w:t>
      1) тармақшаның үшінші және он бірінші абзацтарында "тұрғын үйге" деген сөздер "көп пәтерлі тұрғын үйге" деген сөздермен ауыстырылсын;
</w:t>
      </w:r>
      <w:r>
        <w:br/>
      </w:r>
      <w:r>
        <w:rPr>
          <w:rFonts w:ascii="Times New Roman"/>
          <w:b w:val="false"/>
          <w:i w:val="false"/>
          <w:color w:val="000000"/>
          <w:sz w:val="28"/>
        </w:rPr>
        <w:t>
      6) тармақшада "мемлекеттік тіркелгенін растайтын құжаттың көшірмесін тіркегені үшін" деген сөздер "жылжымайтын мүлікке құқық белгілейтін құжаттың телнұсқасын бергені үшін" деген сөздермен ауыстырылсын;
</w:t>
      </w:r>
      <w:r>
        <w:br/>
      </w:r>
      <w:r>
        <w:rPr>
          <w:rFonts w:ascii="Times New Roman"/>
          <w:b w:val="false"/>
          <w:i w:val="false"/>
          <w:color w:val="000000"/>
          <w:sz w:val="28"/>
        </w:rPr>
        <w:t>
      12) тармақшадағы "50 пайызын" деген сөздерден кейін ";" белгісі қойылып, мынадай мазмұндағы 13) тармақшамен толықтырылсын:
</w:t>
      </w:r>
      <w:r>
        <w:br/>
      </w:r>
      <w:r>
        <w:rPr>
          <w:rFonts w:ascii="Times New Roman"/>
          <w:b w:val="false"/>
          <w:i w:val="false"/>
          <w:color w:val="000000"/>
          <w:sz w:val="28"/>
        </w:rPr>
        <w:t>
      "13) заңдық талаптарды тіркегені үшін - алым төлеген күні қолданыстағы бір айлық есептік көрсеткіштің 25 пайызын";
</w:t>
      </w:r>
      <w:r>
        <w:br/>
      </w:r>
      <w:r>
        <w:rPr>
          <w:rFonts w:ascii="Times New Roman"/>
          <w:b w:val="false"/>
          <w:i w:val="false"/>
          <w:color w:val="000000"/>
          <w:sz w:val="28"/>
        </w:rPr>
        <w:t>
      мынадай мазмұндағы 3-тармақпен толықтырылсын:
</w:t>
      </w:r>
      <w:r>
        <w:br/>
      </w:r>
      <w:r>
        <w:rPr>
          <w:rFonts w:ascii="Times New Roman"/>
          <w:b w:val="false"/>
          <w:i w:val="false"/>
          <w:color w:val="000000"/>
          <w:sz w:val="28"/>
        </w:rPr>
        <w:t>
      "3. Жеке және заңды тұлғалардың өтініші бойынша жылжымайтын мүлікке құқықтарды (ауыртпалықтары) және онымен жасалатын мәмілелерді мемлекеттік тіркеу мынадай ставкалар бойынша мемлекеттік тіркегені үшін алым сомасын бюджетке төлеген кезде екі жұмыс күні ішінде жеделдетілген тәртіппен жүргізіледі:*
</w:t>
      </w:r>
      <w:r>
        <w:br/>
      </w:r>
      <w:r>
        <w:rPr>
          <w:rFonts w:ascii="Times New Roman"/>
          <w:b w:val="false"/>
          <w:i w:val="false"/>
          <w:color w:val="000000"/>
          <w:sz w:val="28"/>
        </w:rPr>
        <w:t>
      1) меншік, шаруашылық жүргізу, жедел басқару, сенімгерлік басқару, кепіл, рента, пайдалану (сервитуттардан басқасы) құқықтарының туындауын тіркегені үшін:
</w:t>
      </w:r>
      <w:r>
        <w:br/>
      </w:r>
      <w:r>
        <w:rPr>
          <w:rFonts w:ascii="Times New Roman"/>
          <w:b w:val="false"/>
          <w:i w:val="false"/>
          <w:color w:val="000000"/>
          <w:sz w:val="28"/>
        </w:rPr>
        <w:t>
      пәтерге, жеке тұрғын үйге (шаруашылық құрылыстарымен және басқа да ұқсас объектілерімен), шаруашылық құрылыстарына - алым төлеген күні қолданыстағы қырық есе айлық есептік көрсеткішті;
</w:t>
      </w:r>
      <w:r>
        <w:br/>
      </w:r>
      <w:r>
        <w:rPr>
          <w:rFonts w:ascii="Times New Roman"/>
          <w:b w:val="false"/>
          <w:i w:val="false"/>
          <w:color w:val="000000"/>
          <w:sz w:val="28"/>
        </w:rPr>
        <w:t>
      көп пәтерлі тұрғын үйге (шаруашылық құрылыстарымен және басқа да ұқсас объектілерімен), тұрғын үйдегі тұрғын емес үй-жайға, тұрғын емес құрылысқа - алым төлеген күні қолданыстағы елу есе айлық есептік көрсеткішті;
</w:t>
      </w:r>
      <w:r>
        <w:br/>
      </w:r>
      <w:r>
        <w:rPr>
          <w:rFonts w:ascii="Times New Roman"/>
          <w:b w:val="false"/>
          <w:i w:val="false"/>
          <w:color w:val="000000"/>
          <w:sz w:val="28"/>
        </w:rPr>
        <w:t>
      гараждарға - алым төлеген күні қолданыстағы жиырма есе айлық есептік көрсеткішті;
</w:t>
      </w:r>
      <w:r>
        <w:br/>
      </w:r>
      <w:r>
        <w:rPr>
          <w:rFonts w:ascii="Times New Roman"/>
          <w:b w:val="false"/>
          <w:i w:val="false"/>
          <w:color w:val="000000"/>
          <w:sz w:val="28"/>
        </w:rPr>
        <w:t>
      мыналардан тұратын тұрғын үйге жатпайтын мүліктік кешендерге (үйлерге, құрылыстарға, ғимараттарға):
</w:t>
      </w:r>
      <w:r>
        <w:br/>
      </w:r>
      <w:r>
        <w:rPr>
          <w:rFonts w:ascii="Times New Roman"/>
          <w:b w:val="false"/>
          <w:i w:val="false"/>
          <w:color w:val="000000"/>
          <w:sz w:val="28"/>
        </w:rPr>
        <w:t>
      бір объектіден - алым төлеген күні қолданыстағы елу есе айлық есептік көрсеткішті;
</w:t>
      </w:r>
      <w:r>
        <w:br/>
      </w:r>
      <w:r>
        <w:rPr>
          <w:rFonts w:ascii="Times New Roman"/>
          <w:b w:val="false"/>
          <w:i w:val="false"/>
          <w:color w:val="000000"/>
          <w:sz w:val="28"/>
        </w:rPr>
        <w:t>
      жеке тұрған екіден беске дейінгі объектіден - алым төлеген күні қолданыстағы елу бес есе айлық есептік көрсеткішті;
</w:t>
      </w:r>
      <w:r>
        <w:br/>
      </w:r>
      <w:r>
        <w:rPr>
          <w:rFonts w:ascii="Times New Roman"/>
          <w:b w:val="false"/>
          <w:i w:val="false"/>
          <w:color w:val="000000"/>
          <w:sz w:val="28"/>
        </w:rPr>
        <w:t>
      жеке тұрған алтыдан онға дейінгі объектіден - алым төлеген күні қолданыстағы алпыс есе айлық есептік көрсеткішті;
</w:t>
      </w:r>
      <w:r>
        <w:br/>
      </w:r>
      <w:r>
        <w:rPr>
          <w:rFonts w:ascii="Times New Roman"/>
          <w:b w:val="false"/>
          <w:i w:val="false"/>
          <w:color w:val="000000"/>
          <w:sz w:val="28"/>
        </w:rPr>
        <w:t>
      жеке тұрған оннан астам объектіден - алым төлеген күні қолданыстағы алпыс бес есе айлық есептік көрсеткішті;
</w:t>
      </w:r>
      <w:r>
        <w:br/>
      </w:r>
      <w:r>
        <w:rPr>
          <w:rFonts w:ascii="Times New Roman"/>
          <w:b w:val="false"/>
          <w:i w:val="false"/>
          <w:color w:val="000000"/>
          <w:sz w:val="28"/>
        </w:rPr>
        <w:t>
      2) меншік, жерді пайдалану құқығын, өзге де құқықтарды (құқықтардың ауыртпалықтарын) - алым төлеген күні қолданыстағы қырық есе айлық есептік көрсеткішті;
</w:t>
      </w:r>
      <w:r>
        <w:br/>
      </w:r>
      <w:r>
        <w:rPr>
          <w:rFonts w:ascii="Times New Roman"/>
          <w:b w:val="false"/>
          <w:i w:val="false"/>
          <w:color w:val="000000"/>
          <w:sz w:val="28"/>
        </w:rPr>
        <w:t>
      3) ипотекалық куәлік бергені және оны кейіннен басқа иесіне беруді тіркегені үшін - алым төлеген күні қолданыстағы қырық айлық есептік көрсеткішті;
</w:t>
      </w:r>
      <w:r>
        <w:br/>
      </w:r>
      <w:r>
        <w:rPr>
          <w:rFonts w:ascii="Times New Roman"/>
          <w:b w:val="false"/>
          <w:i w:val="false"/>
          <w:color w:val="000000"/>
          <w:sz w:val="28"/>
        </w:rPr>
        <w:t>
      4) құқық иесінің деректерінің, жылжымайтын мүлік объектісінің сәйкестендірілген сипаттамасының өзгерістерін тіркегені үшін - алым төлеген күні қолданыстағы қырық есе айлық есептік көрсеткішті;
</w:t>
      </w:r>
      <w:r>
        <w:br/>
      </w:r>
      <w:r>
        <w:rPr>
          <w:rFonts w:ascii="Times New Roman"/>
          <w:b w:val="false"/>
          <w:i w:val="false"/>
          <w:color w:val="000000"/>
          <w:sz w:val="28"/>
        </w:rPr>
        <w:t>
      5) опат болуы, бұзылуы нәтижесінде және құқығының ауысуына байланысты емес өзге де жағдайларда жылжымайтын мүлікке құқықтарының тоқтатылуын тіркегені үшін — алым төлеген күні қолданыстағы қырық есе айлық есептік көрсеткішті;
</w:t>
      </w:r>
      <w:r>
        <w:br/>
      </w:r>
      <w:r>
        <w:rPr>
          <w:rFonts w:ascii="Times New Roman"/>
          <w:b w:val="false"/>
          <w:i w:val="false"/>
          <w:color w:val="000000"/>
          <w:sz w:val="28"/>
        </w:rPr>
        <w:t>
      6) құқығының үшінші тұлғаға ауысуына байланысты емес ауыртпалықтың тоқтатылуын тіркегені үшін, оның ішінде жылжымайтын мүлік ипотекасының тоқтатылуын тіркегені үшін - алым төлеген күні қолданыстағы қырық есе айлық есептік көрсеткішті;
</w:t>
      </w:r>
      <w:r>
        <w:br/>
      </w:r>
      <w:r>
        <w:rPr>
          <w:rFonts w:ascii="Times New Roman"/>
          <w:b w:val="false"/>
          <w:i w:val="false"/>
          <w:color w:val="000000"/>
          <w:sz w:val="28"/>
        </w:rPr>
        <w:t>
      7) олар бойынша міндеттемелер ипотекамен қамтамасыз етілген банктік қарыз шарты бойынша талаптардан қайтуды тіркегені үшін - алым төлеген күні қолданыстағы қырық есе айлық есептік көрсеткішті;
</w:t>
      </w:r>
      <w:r>
        <w:br/>
      </w:r>
      <w:r>
        <w:rPr>
          <w:rFonts w:ascii="Times New Roman"/>
          <w:b w:val="false"/>
          <w:i w:val="false"/>
          <w:color w:val="000000"/>
          <w:sz w:val="28"/>
        </w:rPr>
        <w:t>
      8) құқықтың (құқық ауыртпалығының) немесе өзге де заңи фактілердің туындауына негіз болып табылатын шарт талаптарының өзгеруі нәтижесінде құқықтың немесе құқық ауыртпалығының өзгеруін тіркегені үшін — алым төлеген күні қолданыстағы қырық есе айлық есептік көрсеткішті;
</w:t>
      </w:r>
      <w:r>
        <w:br/>
      </w:r>
      <w:r>
        <w:rPr>
          <w:rFonts w:ascii="Times New Roman"/>
          <w:b w:val="false"/>
          <w:i w:val="false"/>
          <w:color w:val="000000"/>
          <w:sz w:val="28"/>
        </w:rPr>
        <w:t>
      9) жылжымайтын мүлікке өзге құқықтарды, сондай-ақ жылжымайтын мүлікке құқықтардың ауыртпалықтарын тіркегені үшін - алым төлеген күні қолданыстағы қырық екі есе айлық есептік көрсеткішті құрайды.";
</w:t>
      </w:r>
      <w:r>
        <w:br/>
      </w:r>
      <w:r>
        <w:rPr>
          <w:rFonts w:ascii="Times New Roman"/>
          <w:b w:val="false"/>
          <w:i w:val="false"/>
          <w:color w:val="000000"/>
          <w:sz w:val="28"/>
        </w:rPr>
        <w:t>
      мынадай мазмұндағы ескертпемен толықтырылсын:
</w:t>
      </w:r>
      <w:r>
        <w:br/>
      </w:r>
      <w:r>
        <w:rPr>
          <w:rFonts w:ascii="Times New Roman"/>
          <w:b w:val="false"/>
          <w:i w:val="false"/>
          <w:color w:val="000000"/>
          <w:sz w:val="28"/>
        </w:rPr>
        <w:t>
      "Ескертпе: * 3-тармақта көзделген ставкалар Алматы, Ақтау, Көкшетау, Қостанай қалаларында қолданылады.".
</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