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0b30" w14:textId="9580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21 қазандағы N 969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"2008 жылға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"2008 жылға арналған республикалық бюджет туралы" 2007 жылғы 6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23, 177-құжат; 2008 ж., N 8-9, 29-құжат)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1) тармақшада:
</w:t>
      </w:r>
      <w:r>
        <w:br/>
      </w:r>
      <w:r>
        <w:rPr>
          <w:rFonts w:ascii="Times New Roman"/>
          <w:b w:val="false"/>
          <w:i w:val="false"/>
          <w:color w:val="000000"/>
          <w:sz w:val="28"/>
        </w:rPr>
        <w:t>
      "2 722 210 114" деген цифрлар "3 329 710 114" деген цифрлармен ауыстырылсын;
</w:t>
      </w:r>
      <w:r>
        <w:br/>
      </w:r>
      <w:r>
        <w:rPr>
          <w:rFonts w:ascii="Times New Roman"/>
          <w:b w:val="false"/>
          <w:i w:val="false"/>
          <w:color w:val="000000"/>
          <w:sz w:val="28"/>
        </w:rPr>
        <w:t>
      "558 446 671" деген цифрлар "1 165 946 671" деген цифрлармен ауыстырылсын;
</w:t>
      </w:r>
      <w:r>
        <w:br/>
      </w:r>
      <w:r>
        <w:rPr>
          <w:rFonts w:ascii="Times New Roman"/>
          <w:b w:val="false"/>
          <w:i w:val="false"/>
          <w:color w:val="000000"/>
          <w:sz w:val="28"/>
        </w:rPr>
        <w:t>
      2) тармақшадағы "2 768 087 899" деген цифрлар "2 716 038 820" деген цифрлармен ауыстырылсын;
</w:t>
      </w:r>
      <w:r>
        <w:br/>
      </w:r>
      <w:r>
        <w:rPr>
          <w:rFonts w:ascii="Times New Roman"/>
          <w:b w:val="false"/>
          <w:i w:val="false"/>
          <w:color w:val="000000"/>
          <w:sz w:val="28"/>
        </w:rPr>
        <w:t>
      3) тармақшадағы "-45 877 785" деген цифрлар "613 671 294" деген цифрлармен ауыстырылсын;
</w:t>
      </w:r>
      <w:r>
        <w:br/>
      </w:r>
      <w:r>
        <w:rPr>
          <w:rFonts w:ascii="Times New Roman"/>
          <w:b w:val="false"/>
          <w:i w:val="false"/>
          <w:color w:val="000000"/>
          <w:sz w:val="28"/>
        </w:rPr>
        <w:t>
      4) тармақшада:
</w:t>
      </w:r>
      <w:r>
        <w:br/>
      </w:r>
      <w:r>
        <w:rPr>
          <w:rFonts w:ascii="Times New Roman"/>
          <w:b w:val="false"/>
          <w:i w:val="false"/>
          <w:color w:val="000000"/>
          <w:sz w:val="28"/>
        </w:rPr>
        <w:t>
      "50 099 351" деген цифрлар "50 045 039" деген цифрлармен ауыстырылсын;
</w:t>
      </w:r>
      <w:r>
        <w:br/>
      </w:r>
      <w:r>
        <w:rPr>
          <w:rFonts w:ascii="Times New Roman"/>
          <w:b w:val="false"/>
          <w:i w:val="false"/>
          <w:color w:val="000000"/>
          <w:sz w:val="28"/>
        </w:rPr>
        <w:t>
      "56 049 423" деген цифрлар "55 995 111" деген цифрлармен ауыстырылсын;
</w:t>
      </w:r>
      <w:r>
        <w:br/>
      </w:r>
      <w:r>
        <w:rPr>
          <w:rFonts w:ascii="Times New Roman"/>
          <w:b w:val="false"/>
          <w:i w:val="false"/>
          <w:color w:val="000000"/>
          <w:sz w:val="28"/>
        </w:rPr>
        <w:t>
      5) тармақшада:
</w:t>
      </w:r>
      <w:r>
        <w:br/>
      </w:r>
      <w:r>
        <w:rPr>
          <w:rFonts w:ascii="Times New Roman"/>
          <w:b w:val="false"/>
          <w:i w:val="false"/>
          <w:color w:val="000000"/>
          <w:sz w:val="28"/>
        </w:rPr>
        <w:t>
      "238 377 064" деген цифрлар "897 980 455" деген цифрлармен ауыстырылсын;
</w:t>
      </w:r>
      <w:r>
        <w:br/>
      </w:r>
      <w:r>
        <w:rPr>
          <w:rFonts w:ascii="Times New Roman"/>
          <w:b w:val="false"/>
          <w:i w:val="false"/>
          <w:color w:val="000000"/>
          <w:sz w:val="28"/>
        </w:rPr>
        <w:t>
      "239 877 064" деген цифрлар "899 480 455" деген цифрлармен ауыстырылсын;
</w:t>
      </w:r>
      <w:r>
        <w:br/>
      </w:r>
      <w:r>
        <w:rPr>
          <w:rFonts w:ascii="Times New Roman"/>
          <w:b w:val="false"/>
          <w:i w:val="false"/>
          <w:color w:val="000000"/>
          <w:sz w:val="28"/>
        </w:rPr>
        <w:t>
      2) мынадай мазмұндағы 7-1-баппен толықтырылсын:
</w:t>
      </w:r>
      <w:r>
        <w:br/>
      </w:r>
      <w:r>
        <w:rPr>
          <w:rFonts w:ascii="Times New Roman"/>
          <w:b w:val="false"/>
          <w:i w:val="false"/>
          <w:color w:val="000000"/>
          <w:sz w:val="28"/>
        </w:rPr>
        <w:t>
      "7-1-бап. 2008 жылға арналған республикалық бюджетте экономика және қаржы жүйесін тұрақтандыру бағдарламасын іске асыру үшін "Самұрық-Қазына" ұлттық әл-ауқат қоры" акционерлік қоғамының жарғылық капиталын ұлғайтуға Қазақстан Республикасының Ұлттық қорынан 607 500 000 мың теңге сомасында нысаналы трансферт қарастырылсын.";
</w:t>
      </w:r>
      <w:r>
        <w:br/>
      </w:r>
      <w:r>
        <w:rPr>
          <w:rFonts w:ascii="Times New Roman"/>
          <w:b w:val="false"/>
          <w:i w:val="false"/>
          <w:color w:val="000000"/>
          <w:sz w:val="28"/>
        </w:rPr>
        <w:t>
      3) 11-баптың бірінші бөлігінде:
</w:t>
      </w:r>
      <w:r>
        <w:br/>
      </w:r>
      <w:r>
        <w:rPr>
          <w:rFonts w:ascii="Times New Roman"/>
          <w:b w:val="false"/>
          <w:i w:val="false"/>
          <w:color w:val="000000"/>
          <w:sz w:val="28"/>
        </w:rPr>
        <w:t>
      "232 008" деген цифрлар "84 036" деген цифрлармен ауыстырылсын;
</w:t>
      </w:r>
      <w:r>
        <w:br/>
      </w:r>
      <w:r>
        <w:rPr>
          <w:rFonts w:ascii="Times New Roman"/>
          <w:b w:val="false"/>
          <w:i w:val="false"/>
          <w:color w:val="000000"/>
          <w:sz w:val="28"/>
        </w:rPr>
        <w:t>
      "3 070 885" деген цифрлар "1 848 195" деген цифрлармен ауыстырылсын;
</w:t>
      </w:r>
      <w:r>
        <w:br/>
      </w:r>
      <w:r>
        <w:rPr>
          <w:rFonts w:ascii="Times New Roman"/>
          <w:b w:val="false"/>
          <w:i w:val="false"/>
          <w:color w:val="000000"/>
          <w:sz w:val="28"/>
        </w:rPr>
        <w:t>
      "51 246" деген цифрлар "15 243" деген цифрлармен ауыстырылсын;
</w:t>
      </w:r>
      <w:r>
        <w:br/>
      </w:r>
      <w:r>
        <w:rPr>
          <w:rFonts w:ascii="Times New Roman"/>
          <w:b w:val="false"/>
          <w:i w:val="false"/>
          <w:color w:val="000000"/>
          <w:sz w:val="28"/>
        </w:rPr>
        <w:t>
      "10 459 303" деген цифрлар "10 308 949" деген цифрлармен ауыстырылсын;
</w:t>
      </w:r>
      <w:r>
        <w:br/>
      </w:r>
      <w:r>
        <w:rPr>
          <w:rFonts w:ascii="Times New Roman"/>
          <w:b w:val="false"/>
          <w:i w:val="false"/>
          <w:color w:val="000000"/>
          <w:sz w:val="28"/>
        </w:rPr>
        <w:t>
      4) 11-1-баптың бірінші бөлігінде "176 300" деген цифрлар "100 000" деген цифрлармен ауыстырылсын;
</w:t>
      </w:r>
      <w:r>
        <w:br/>
      </w:r>
      <w:r>
        <w:rPr>
          <w:rFonts w:ascii="Times New Roman"/>
          <w:b w:val="false"/>
          <w:i w:val="false"/>
          <w:color w:val="000000"/>
          <w:sz w:val="28"/>
        </w:rPr>
        <w:t>
      5) 13-баптың бірінші бөлігінде "4 935 690" деген цифрлар "3 559 358" деген цифрлармен ауыстырылсын;
</w:t>
      </w:r>
      <w:r>
        <w:br/>
      </w:r>
      <w:r>
        <w:rPr>
          <w:rFonts w:ascii="Times New Roman"/>
          <w:b w:val="false"/>
          <w:i w:val="false"/>
          <w:color w:val="000000"/>
          <w:sz w:val="28"/>
        </w:rPr>
        <w:t>
      6) 14-баптың бірінші бөлігінде:
</w:t>
      </w:r>
      <w:r>
        <w:br/>
      </w:r>
      <w:r>
        <w:rPr>
          <w:rFonts w:ascii="Times New Roman"/>
          <w:b w:val="false"/>
          <w:i w:val="false"/>
          <w:color w:val="000000"/>
          <w:sz w:val="28"/>
        </w:rPr>
        <w:t>
      "21 747 462" деген цифрлар "21 698 062" деген цифрлармен ауыстырылсын;
</w:t>
      </w:r>
      <w:r>
        <w:br/>
      </w:r>
      <w:r>
        <w:rPr>
          <w:rFonts w:ascii="Times New Roman"/>
          <w:b w:val="false"/>
          <w:i w:val="false"/>
          <w:color w:val="000000"/>
          <w:sz w:val="28"/>
        </w:rPr>
        <w:t>
      "1 853 895" деген цифрлар "1 879 495" деген цифрлармен ауыстырылсын;
</w:t>
      </w:r>
      <w:r>
        <w:br/>
      </w:r>
      <w:r>
        <w:rPr>
          <w:rFonts w:ascii="Times New Roman"/>
          <w:b w:val="false"/>
          <w:i w:val="false"/>
          <w:color w:val="000000"/>
          <w:sz w:val="28"/>
        </w:rPr>
        <w:t>
      "253 704" деген цифрлар "178 704" деген цифрлармен ауыстырылсын;
</w:t>
      </w:r>
      <w:r>
        <w:br/>
      </w:r>
      <w:r>
        <w:rPr>
          <w:rFonts w:ascii="Times New Roman"/>
          <w:b w:val="false"/>
          <w:i w:val="false"/>
          <w:color w:val="000000"/>
          <w:sz w:val="28"/>
        </w:rPr>
        <w:t>
      7) 15-баптың бірінші бөлігінде:
</w:t>
      </w:r>
      <w:r>
        <w:br/>
      </w:r>
      <w:r>
        <w:rPr>
          <w:rFonts w:ascii="Times New Roman"/>
          <w:b w:val="false"/>
          <w:i w:val="false"/>
          <w:color w:val="000000"/>
          <w:sz w:val="28"/>
        </w:rPr>
        <w:t>
      "12 459 924" деген цифрлар "12 388 132" деген цифрлармен ауыстырылсын;
</w:t>
      </w:r>
      <w:r>
        <w:br/>
      </w:r>
      <w:r>
        <w:rPr>
          <w:rFonts w:ascii="Times New Roman"/>
          <w:b w:val="false"/>
          <w:i w:val="false"/>
          <w:color w:val="000000"/>
          <w:sz w:val="28"/>
        </w:rPr>
        <w:t>
      "2 457 650" деген цифрлар "2 412 400" деген цифрлармен ауыстырылсын;
</w:t>
      </w:r>
      <w:r>
        <w:br/>
      </w:r>
      <w:r>
        <w:rPr>
          <w:rFonts w:ascii="Times New Roman"/>
          <w:b w:val="false"/>
          <w:i w:val="false"/>
          <w:color w:val="000000"/>
          <w:sz w:val="28"/>
        </w:rPr>
        <w:t>
      "7 325 820" деген цифрлар "7 299 278" деген цифрлармен ауыстырылсын;
</w:t>
      </w:r>
      <w:r>
        <w:br/>
      </w:r>
      <w:r>
        <w:rPr>
          <w:rFonts w:ascii="Times New Roman"/>
          <w:b w:val="false"/>
          <w:i w:val="false"/>
          <w:color w:val="000000"/>
          <w:sz w:val="28"/>
        </w:rPr>
        <w:t>
      8) 16-баптың бірінші бөлігінде:
</w:t>
      </w:r>
      <w:r>
        <w:br/>
      </w:r>
      <w:r>
        <w:rPr>
          <w:rFonts w:ascii="Times New Roman"/>
          <w:b w:val="false"/>
          <w:i w:val="false"/>
          <w:color w:val="000000"/>
          <w:sz w:val="28"/>
        </w:rPr>
        <w:t>
      "17 719 606" деген цифрлар "17 689 506" деген цифрлармен ауыстырылсын;
</w:t>
      </w:r>
      <w:r>
        <w:br/>
      </w:r>
      <w:r>
        <w:rPr>
          <w:rFonts w:ascii="Times New Roman"/>
          <w:b w:val="false"/>
          <w:i w:val="false"/>
          <w:color w:val="000000"/>
          <w:sz w:val="28"/>
        </w:rPr>
        <w:t>
      "16 519 387" деген цифрлар "16 489 287" деген цифрлармен ауыстырылсын;
</w:t>
      </w:r>
      <w:r>
        <w:br/>
      </w:r>
      <w:r>
        <w:rPr>
          <w:rFonts w:ascii="Times New Roman"/>
          <w:b w:val="false"/>
          <w:i w:val="false"/>
          <w:color w:val="000000"/>
          <w:sz w:val="28"/>
        </w:rPr>
        <w:t>
      9) 17-баптың бірінші бөлігінде "4 437 369" деген цифрлар "4 428 907" деген цифрлармен ауыстырылсын;
</w:t>
      </w:r>
      <w:r>
        <w:br/>
      </w:r>
      <w:r>
        <w:rPr>
          <w:rFonts w:ascii="Times New Roman"/>
          <w:b w:val="false"/>
          <w:i w:val="false"/>
          <w:color w:val="000000"/>
          <w:sz w:val="28"/>
        </w:rPr>
        <w:t>
      10) 18-баптың бірінші бөлігінде:
</w:t>
      </w:r>
      <w:r>
        <w:br/>
      </w:r>
      <w:r>
        <w:rPr>
          <w:rFonts w:ascii="Times New Roman"/>
          <w:b w:val="false"/>
          <w:i w:val="false"/>
          <w:color w:val="000000"/>
          <w:sz w:val="28"/>
        </w:rPr>
        <w:t>
      "63 665 109" деген цифрлар "60 227 730" деген цифрлармен ауыстырылсын;
</w:t>
      </w:r>
      <w:r>
        <w:br/>
      </w:r>
      <w:r>
        <w:rPr>
          <w:rFonts w:ascii="Times New Roman"/>
          <w:b w:val="false"/>
          <w:i w:val="false"/>
          <w:color w:val="000000"/>
          <w:sz w:val="28"/>
        </w:rPr>
        <w:t>
      "629 689" деген цифрлар "629 277" деген цифрлармен ауыстырылсын;
</w:t>
      </w:r>
      <w:r>
        <w:br/>
      </w:r>
      <w:r>
        <w:rPr>
          <w:rFonts w:ascii="Times New Roman"/>
          <w:b w:val="false"/>
          <w:i w:val="false"/>
          <w:color w:val="000000"/>
          <w:sz w:val="28"/>
        </w:rPr>
        <w:t>
      "28 141 530" деген цифрлар "29 008 500" деген цифрлармен ауыстырылсын;
</w:t>
      </w:r>
      <w:r>
        <w:br/>
      </w:r>
      <w:r>
        <w:rPr>
          <w:rFonts w:ascii="Times New Roman"/>
          <w:b w:val="false"/>
          <w:i w:val="false"/>
          <w:color w:val="000000"/>
          <w:sz w:val="28"/>
        </w:rPr>
        <w:t>
      "18 627 298" деген цифрлар "16 057 301" деген цифрлармен ауыстырылсын;
</w:t>
      </w:r>
      <w:r>
        <w:br/>
      </w:r>
      <w:r>
        <w:rPr>
          <w:rFonts w:ascii="Times New Roman"/>
          <w:b w:val="false"/>
          <w:i w:val="false"/>
          <w:color w:val="000000"/>
          <w:sz w:val="28"/>
        </w:rPr>
        <w:t>
      11) 19-баптың бірінші бөлігінде "56 584 846" деген цифрлар "38 758 456" деген цифрлармен ауыстырылсын;
</w:t>
      </w:r>
      <w:r>
        <w:br/>
      </w:r>
      <w:r>
        <w:rPr>
          <w:rFonts w:ascii="Times New Roman"/>
          <w:b w:val="false"/>
          <w:i w:val="false"/>
          <w:color w:val="000000"/>
          <w:sz w:val="28"/>
        </w:rPr>
        <w:t>
      12) 21-баптағы:
</w:t>
      </w:r>
      <w:r>
        <w:br/>
      </w:r>
      <w:r>
        <w:rPr>
          <w:rFonts w:ascii="Times New Roman"/>
          <w:b w:val="false"/>
          <w:i w:val="false"/>
          <w:color w:val="000000"/>
          <w:sz w:val="28"/>
        </w:rPr>
        <w:t>
      "1 292 201" деген цифрлар "1 259 004" деген цифрлармен ауыстырылсын;
</w:t>
      </w:r>
      <w:r>
        <w:br/>
      </w:r>
      <w:r>
        <w:rPr>
          <w:rFonts w:ascii="Times New Roman"/>
          <w:b w:val="false"/>
          <w:i w:val="false"/>
          <w:color w:val="000000"/>
          <w:sz w:val="28"/>
        </w:rPr>
        <w:t>
      "1 000 000" деген цифрлар "981 803" деген цифрлармен ауыстырылсын;
</w:t>
      </w:r>
      <w:r>
        <w:br/>
      </w:r>
      <w:r>
        <w:rPr>
          <w:rFonts w:ascii="Times New Roman"/>
          <w:b w:val="false"/>
          <w:i w:val="false"/>
          <w:color w:val="000000"/>
          <w:sz w:val="28"/>
        </w:rPr>
        <w:t>
      "70 000" деген цифрлар "55 000" деген цифрлармен ауыстырылсын;
</w:t>
      </w:r>
      <w:r>
        <w:br/>
      </w:r>
      <w:r>
        <w:rPr>
          <w:rFonts w:ascii="Times New Roman"/>
          <w:b w:val="false"/>
          <w:i w:val="false"/>
          <w:color w:val="000000"/>
          <w:sz w:val="28"/>
        </w:rPr>
        <w:t>
      13) 24-баптағы "247 976 965" деген цифрлар "227 976 965" деген цифрлармен ауыстырылсын;
</w:t>
      </w:r>
      <w:r>
        <w:br/>
      </w:r>
      <w:r>
        <w:rPr>
          <w:rFonts w:ascii="Times New Roman"/>
          <w:b w:val="false"/>
          <w:i w:val="false"/>
          <w:color w:val="000000"/>
          <w:sz w:val="28"/>
        </w:rPr>
        <w:t>
      14) 25-баптағы:
</w:t>
      </w:r>
      <w:r>
        <w:br/>
      </w:r>
      <w:r>
        <w:rPr>
          <w:rFonts w:ascii="Times New Roman"/>
          <w:b w:val="false"/>
          <w:i w:val="false"/>
          <w:color w:val="000000"/>
          <w:sz w:val="28"/>
        </w:rPr>
        <w:t>
      "9 600 000" деген цифрлар "8 733 838" деген цифрлармен ауыстырылсын;
</w:t>
      </w:r>
      <w:r>
        <w:br/>
      </w:r>
      <w:r>
        <w:rPr>
          <w:rFonts w:ascii="Times New Roman"/>
          <w:b w:val="false"/>
          <w:i w:val="false"/>
          <w:color w:val="000000"/>
          <w:sz w:val="28"/>
        </w:rPr>
        <w:t>
      "37 149 000" деген цифрлар "36 564 139" деген цифрлармен ауыстырылсын;
</w:t>
      </w:r>
      <w:r>
        <w:br/>
      </w:r>
      <w:r>
        <w:rPr>
          <w:rFonts w:ascii="Times New Roman"/>
          <w:b w:val="false"/>
          <w:i w:val="false"/>
          <w:color w:val="000000"/>
          <w:sz w:val="28"/>
        </w:rPr>
        <w:t>
      15) 27-баптағы "716 200" деген цифрлар "656 007" деген цифрлармен ауыстырылсын;
</w:t>
      </w:r>
      <w:r>
        <w:br/>
      </w:r>
      <w:r>
        <w:rPr>
          <w:rFonts w:ascii="Times New Roman"/>
          <w:b w:val="false"/>
          <w:i w:val="false"/>
          <w:color w:val="000000"/>
          <w:sz w:val="28"/>
        </w:rPr>
        <w:t>
      16) 28-баптағы "49 516" деген цифрлар "25 290" деген цифрлармен ауыстырылсын;
</w:t>
      </w:r>
      <w:r>
        <w:br/>
      </w:r>
      <w:r>
        <w:rPr>
          <w:rFonts w:ascii="Times New Roman"/>
          <w:b w:val="false"/>
          <w:i w:val="false"/>
          <w:color w:val="000000"/>
          <w:sz w:val="28"/>
        </w:rPr>
        <w:t>
      17) 29-баптағы "4 552 079" деген цифрлар "4 379 120" деген цифрлармен ауыстырылсын;
</w:t>
      </w:r>
      <w:r>
        <w:br/>
      </w:r>
      <w:r>
        <w:rPr>
          <w:rFonts w:ascii="Times New Roman"/>
          <w:b w:val="false"/>
          <w:i w:val="false"/>
          <w:color w:val="000000"/>
          <w:sz w:val="28"/>
        </w:rPr>
        <w:t>
      18) 32-баптағы "3 117 923" деген цифрлар "3 083 486" деген цифрлармен ауыстырылсын;
</w:t>
      </w:r>
      <w:r>
        <w:br/>
      </w:r>
      <w:r>
        <w:rPr>
          <w:rFonts w:ascii="Times New Roman"/>
          <w:b w:val="false"/>
          <w:i w:val="false"/>
          <w:color w:val="000000"/>
          <w:sz w:val="28"/>
        </w:rPr>
        <w:t>
      19) көрсетілген Заңға 1 және 3-қосымшалар осы Заңға 1 және 2-қосымшаларға сәйкес редакцияда жазылсын.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қазандағы     
</w:t>
      </w:r>
      <w:r>
        <w:br/>
      </w:r>
      <w:r>
        <w:rPr>
          <w:rFonts w:ascii="Times New Roman"/>
          <w:b w:val="false"/>
          <w:i w:val="false"/>
          <w:color w:val="000000"/>
          <w:sz w:val="28"/>
        </w:rPr>
        <w:t>
N Заңына 1-ҚОСЫМША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6 желтоқсандағы 
</w:t>
      </w:r>
      <w:r>
        <w:br/>
      </w:r>
      <w:r>
        <w:rPr>
          <w:rFonts w:ascii="Times New Roman"/>
          <w:b w:val="false"/>
          <w:i w:val="false"/>
          <w:color w:val="000000"/>
          <w:sz w:val="28"/>
        </w:rPr>
        <w:t>
N 8-ІV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13"/>
        <w:gridCol w:w="1193"/>
        <w:gridCol w:w="7673"/>
        <w:gridCol w:w="271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3 329 710 114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түсiмдер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2 103 413 632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944 700 421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Корпорациялық табыс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944 700 421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830 260 318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Қосылған құн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750 428 137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24 228 277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пайдаланғаны үшін түсетін түсімдер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54 451 549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кәсіби қызметті жүргізгені үшін алынатын алымдар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1 152 355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Халықаралық сауда мен сыртқы операцияларға салынатын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317 259 551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төлемдерi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300 829 421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сауда мен операцияларға салынатын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16 430 130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11 183 342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баж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11 183 342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51 805 329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түсетін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33 111 446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кәсіпорындардың таза кірісі бөлігінің түсімдері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1 250 793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акциялардың мемлекеттік пакетіне дивидендтер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4 876 969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меншіктегі заңды тұлғаларға қатысу үлесіне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11 416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19 710 986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қаражатын банк шоттарына орналастырғаны үшін сыйақылар (мүдделер)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334 699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кредиттер бойынша сыйақылар (мүдделер)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1 141 760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меншіктен түсетін басқа да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5 784 823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мемлекеттiк мекемелердiң тауарларды (жұмыстарды, қызметтерді) өткiзуiнен түсетiн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1 825 874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қаржыландырылатын мемлекеттiк мекемелердiң тауарларды (жұмыстарды, қызметтердi) өткiзуiнен түсетiн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1 825 874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мемлекеттiк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38 160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қаржыландырылатын мемлекеттік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38 160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6 775 360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секторы кәсіпорындарынан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6 775 360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1 194 822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көмек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1 194 822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8 859 667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8 859 667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Негiзгi капиталды сатудан түсетiн түсiмдер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8 544 482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материалдық резервтен тауарлар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8 469 164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материалдық резервтен тауарлар caту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8 469 164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Трансферттердің түсiмдері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1 165 946 671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Төмен тұрған мемлекеттік басқару органдарынан алынатын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91 921 885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бюджеттерден, Астана және Алматы қалаларының бюджеттерiнен алынатын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91 921 885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Ұлттық қордан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1 074 024 786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Күрделі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1 074 024 786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33"/>
        <w:gridCol w:w="1213"/>
        <w:gridCol w:w="7633"/>
        <w:gridCol w:w="271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7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IІ. Шығындар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2 716 038 820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117 380 521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Президентінiң Әкiмшілігі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1 711 091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1 458 777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Мемлекеттiң iшкi және сыртқы саясатының стратегиялық аспектілерiн болжамды-талдамалық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103 309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қорының, баспа басылымдарының сақталуын қамтамасыз ету және оларды арнайы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149 005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Парламентiнiң Шаруашылық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10 181 862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Парламентiнiң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10 029 919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 жобалары мониторингінің автоматтандырылған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151 943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Премьер-Министрiнiң Кеңсесi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1 584 804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Премьер-Министрiнiң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1 584 804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Адам құқықтары жөніндегі ұлттық орталық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40 301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Адам құқықтары жөніндегі уәкілдің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40 301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8 336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Елдің қоғамдық тәртіп саласындағы саяси мүдделерiн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8 336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19 838 140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саяси қызметті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14 487 541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ұйымдарға және басқа да халықаралық органдарға қатысу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1 676 318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шекараны делимитациялау және демаркациялау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185 198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Шетелдік іссапарлар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1 490 296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Шетелдегі дипломатиялық өкілдіктердің арнайы, инженерлік-техникалық және нақты қорғалуын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39 455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1 947 687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шетелдік мемлекеттерге заңсыз әкелінген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11 645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42 515 325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бюджеттің атқарылуын және оның атқарылуына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32 978 102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Инвестициялық жобалардың аудитін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Тарату және банкроттық рәсімдерді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130 738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органдарының ақпараттық жүйелерін құру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564 386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Жекешелендiру, мемлекеттік мүлiктi басқару, жекешелендiруден кейiнгi қызмет, осымен және кредит беруге байланысты дауларды реттеу, кредиттер және мемлекеттік кепiлдiктер бойынша мiндеттемелердi орындау есебiнен алынған немесе өндiрiп алынған мүлiктi есепке алу,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715 100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"Министрліктер үйі" ғимаратын күтіп-ұстау және сақтандыру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913 456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Жеңілдікті тұрғын үй кредиттері бойынша бағамдық айырманы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25 290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 жинақ салымдары бойынша сыйлықақылар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656 007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Кедендік бақылау және кедендік инфрақұрылым объектілерін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2 232 704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қызметі органдары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821 978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15 365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4 445 699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бюджеттiк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2 981 798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Стратегиялық, орта мерзімді экономикалық және бюджеттік жоспарлау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1 057 631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жоспарлау саласында ақпараттық жүйені жаңғырту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380 740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27 192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егемен кредиттік рейтингін қайта қарау мәселелері бойынша халықаралық рейтингілік агенттіктерімен өзара іс-қимыл жасау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23 584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Әлеуметтік-экономикалық даму саласындағы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1 492 651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10 265 568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сыйлықақылар және стипендиялар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68 431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Iргелi және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10 197 137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бюджеттiң атқарылуын бақылау жөніндегі есеп комитетi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414 262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бюджеттің атқарылуын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313 639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бюджеттiң атқарылуын бақылау жөніндегі есеп комитетінің ақпараттық деректер базасын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50 623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бұзушылықтарды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543 411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өңірлік қаржы орталығын реттеу жөніндегі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543 411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6 300 431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Ақпараттандыру және байланыс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587 067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Ведомствоаралық ақпараттық жүйелердің жұмыс істеуін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2 794359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2 919 005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7 323 873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3 378 737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ақпаратты өңдеу және тарату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1 036 854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органдарының ақпараттық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217 876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41 377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санақ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2 634 189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14 840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1 015 148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қызмет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458 860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Республиканың мемлекеттiк қызмет кадрларын ақпараттандыру және тестілеу жүйесiнiң жұмыс iстеуi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86 111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басқару және мемлекеттік қызмет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5 627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шетелдерде біліктілігін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231 161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 компьютерлік сауаттылыққа оқытуға облыстық бюджеттерге, Астана және Алматы қалаларының бюджеттеріне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233 389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Конституциялық Кеңесi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183 178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Конституциялық Кеңесiнің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183 178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Орталық сайлау комиссиясы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842 265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өткiзуді ұйымдастыру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842 265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11 630 728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Премьер-Министрдің және мемлекеттік органдардың басқа да лауазымды тұлғаларының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9 170 734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органдар үшiн автомашиналар паркiн жаңарту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629 477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"Министрліктер үйі" әкімшілік ғимаратын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1 830 517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159 090 457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24 908 651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жағдайлардың алдын алу, жою және мемлекеттік материалдық резерв жүйесін басқару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5 154 475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техногендік сипаттағы төтенше жағдайларды жоюды ұйымдастыру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17 810 404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жағдайлардан қорғау объектілерін салу мен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1 820 028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Өрт қауіпсіздігі саласында сынақтарды талдау және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 мен мекемелер мамандарын төтенше жағдай ахуалында іс-әрекет жасауға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102 200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131 400 339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жеке құрамын, қару-жарақтарын, әскери және өзге де техникаларын, жабдықтарын, жануарларын және инфрақұрылымын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65 913 247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 қызметінің негізгі түрлерін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13 012 477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ақпараттық жүйелерін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1 399 700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9 020 028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Қару-жарақ, әскери және өзге де техниканы, байланыс жүйелерін жаңғырту, қалпына келтіру және сатып 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40 377 901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Әскерге шақырылғанға дейінгілерді әскери-техникалық мамандықтар бойынша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 материалдық-техникалық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2 574 282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6 650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2 781 467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Қорғалатын адамдардың қауiпсiздiгiн қамтамасыз етуге және салтанатты әдет-ғұрыптарды орындауға қатысу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2 251 247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ұлан объектілерін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430 705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 тұрғын үймен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99 515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құқықтық,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218 538 568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505 754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органдарда ақпараттық қауіпсіздікті ұйымдастыру және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91 600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мекемелерді фельдъегерлік байланыспен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414 154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61 666 002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қоғамдық тәртiптi қорғау және қоғамдық қауiпсiздiктi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53 069 213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243 758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және әскери тасымалдар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127 916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287 536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 пен қауіпсіздік объектілерін салу,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408 689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Мәліметтер берудің спутниктік желісі мен телефонияны жаңғырту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253 982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3-мемлекеттік жоба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919 973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Жүргiзушi куәлiктерiн, көлiк құралдарын мемлекеттiк тiркеу үшiн қажет құжаттарды, нөмiр белгiлерiн дайындау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4 426 023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Iшкi iстер министрлiгiнiң iшкi әскерлерi әскери бөлiмдерiнiң жауынгерлiк дайындығын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858 218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Заңсыз сақталған қаруды, оқ-дәрілерді және жарылғыш заттарды ерікті түрде өтемді тапсыруды ынталандыру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165 556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184 036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Терроризмге және экстремизм мен сепаратизмнің басқа да көріністеріне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721 102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39 565 674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Мемлекеттің қызметін құқықтық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8 482 079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сараптамаларын жүргiзу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1 946 812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Сотталғандарды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14 464 449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жүйесi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3 705 420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Сотта адвокаттардың заңгерлік көмек көрсетуі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146 245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"жалғыз терезе" қағидаты бойынша қызмет көрсететін орталықтардың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5 950 287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Түзету мекемелерінде ЖҚТБ індетіне қарсы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Тергеу-қамауға алынған адамдарды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3 769 243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Тергеу изоляторларында ЖҚТБ індетіне қарсы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Дін мәселелері бойынша ғылыми-зерттеу және сараптамалық орталық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53 495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азаматтарының төлқұжаттары мен жеке куәліктерін дайындау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866 913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Сыбайлас жемқорлыққа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17 148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жазасын өтеген адамдарды оңалтуды ұйымдастыру және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88 614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пен діндердің халықаралық орталығы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67 964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есiрткi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2 680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қауiпсiздiк комитеті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77 591 279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қауiпсiздiктi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67 346 497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қауіпсіздік жүйесін дамыту бағдарламасы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10 244 782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Жоғарғы Соты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18 322 946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жүйесі органдарының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15 739 588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сот жүйесі органдарының бірыңғай автоматтандырылған ақпараттық-талдау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213 341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процесіне қатысушы тұлғалардың құқықтары мен бостандықтарын қорғауды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Судьяларды тұрғын үймен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709 033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Жекелеген негіздемелер бойынша республикалық меншікке түскен мүлікті бағалау, сақтау және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88 171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жүйесі органдарының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1 554 544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11 554 005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заңдардың және заңға бағынысты актілердің дәлме-дәл және бірізді қолданылуына жоғары қадағалауды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11 132 686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Криминалдық және жедел есеп жүргiзу жөніндегі мемлекетаралық ақпараттық өзара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1 464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прокуратурасының Құқықтық статистика және арнаулы есепке алу комитетінің ақпараттық жүйесiн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419 855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агенттiгi (қаржы полициясы)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6 278 798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Экономикалық қылмысқа және сыбайлас жемқорлыққа қарсы күрес жөніндегі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5 861 590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214 340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Бірыңғай автоматтандырылған ақпараттық-телекоммуникациялық жүйені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198 568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есiрткi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4 300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54 890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Терроризмге және экстремизм мен сепаратизмнің басқа да көріністеріне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54 890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Күзет қызметі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2 997 220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Мемлекеттер басшылары мен жекелеген лауазымды адамдардың қауiпсiздiгiн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2 997 220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185 434 433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3 346 262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бiлiктiлiгiн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130 969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2 508 719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535 436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339 285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339 285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1 643 071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жөніндегі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13 465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Спортта дарындылық көрсеткен балаларды оқыту және тәрбиелеу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1 228 337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401 269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18 520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мәдениет ұйымдары кадрларының біліктілігін арттыру және оларды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5 753 309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берудің мамандандырылған ұйымдарында жалпы білім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275 147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4 943 271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534 891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62 210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саласындағы білім беру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62 210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163 772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саласындағы басшы қызметкерлер мен менеджерлердің біліктілігін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643 749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білімді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390 954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52 006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200 789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163 184 359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және ғылым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1 628 372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Инновациялық жүйенің желілерін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716 613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объектілерді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1 037 070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151 299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Дарынды балаларды оқыту және тәрбиелеу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1 652 116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мектеп олимпиадаларын, конкурстарды, республикалық маңызы бар мектептен тыс іс-шараларды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369 140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және ғылым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10 240 845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69 638 475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Бiлiм беру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148 831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пен өнер саласында үзіліссiз оқытуды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1 869 977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52 946 951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білім беру ұйымдары кадрларының бiлiктiлiгiн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139 053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жүйесін әдістемелік қамтамасыз ету және білім беру қызметтерінің сапасын талдау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676 796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1 848 195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3 037 369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электрондық үкімет шеңберінде адами капиталды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2 276 348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2 412 400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Сенім білдірілген агенттер қызметіне ақы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64 060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сапасын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794 303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2 676 454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968 366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білім беру саласында мемлекеттік жүйенің жаңа технологияларын енгізуге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7 325 820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192 806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7 442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321 800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9 175 781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6 819 850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денсаулық сақтау ұйымдары кадрларының біліктілігін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1 016 051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1 026 440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281 001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32 439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771 192
</w:t>
            </w:r>
            <w:r>
              <w:rPr>
                <w:rFonts w:ascii="Times New Roman"/>
                <w:b w:val="false"/>
                <w:i w:val="false"/>
                <w:color w:val="000000"/>
                <w:sz w:val="20"/>
              </w:rPr>
              <w:t>
</w:t>
            </w:r>
          </w:p>
        </w:tc>
      </w:tr>
      <w:tr>
        <w:trPr>
          <w:trHeight w:val="97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 даярлау, қайта даярлау және бiлiктiлiгiн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771 192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321 962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321 962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Дәрігерлерді шетелдерде қайта даярлау және мамандандыру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116 831 553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Ішкi iстер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1 439 461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құқық қорғау органдарының қызметкерлерiн және олардың отбасы мүшелерiн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1 385 961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2 004 954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және олардың отбасы мүшелерін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2 004 954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258 501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Балаларды оңалту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258 501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110 804 409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1 733 419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денсаулық сақтау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43 761 475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2 446 696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денсаулық сақтау ұйымдары үшін қанды, оның компоненттерін және препараттарын өндіру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472 019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медицина резервін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18 846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1 793 646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мамандандырылған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12 391 986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Туберкулезбен ауыратындарға мамандандырылған және санаторий-сауықтыру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1 140 707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Ана мен баланы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5 650 696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8 464 499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Сот-медицина сараптамасы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1 347 043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 тарихи мұра құндылықтарын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8 272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сақтаудың ақпараттық жүйелерін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1 373 418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Ауылдық (селолық) жерлердегі денсаулық сақтауда ұтқыр және телемедицинаны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629 277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пайдалануға берілетін денсаулық сақтау объектілерін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84 036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10 308 949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1 391 538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денсаулық сақтаудың медициналық ұйымдарын жергілікті деңгейде материалдық-техникалық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16 489 287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деңгейде қан орталығын материалдық-техникалық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1 200 219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18 382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70 557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және олардың отбасы мүшелерін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70 557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2 253 671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90 877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Азаматтардың жекелеген санаттарына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2 123 395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Медициналық ұйымдарды техникалық және ақпараттық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39 399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566 179 673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әлеуметтiк қорғау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569 179 673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жұмыспен қамту, халықты әлеуметтік қорғау және көші-қон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1 829 747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 бағдарламасы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363 609 000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әлеуметтiк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92 246 990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мемлекеттiк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41 719 001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Жерлеуге берiлетiн жәрдемақы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1 980 107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Балалы отбасыларға берілетін мемлекеттік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27 900 021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Семей ядролық сынақ полигонында ядролық сынақтардың салдарынан зардап шеккендерге төленетін біржолғы мемлекеттік ақшалай өтемақылар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3 559 358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Ақталған азаматтарға - жаппай саяси қуғын-сүргін құрбандарына бiржолғы ақшалай өтемақы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45 102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Еңбекті қорғау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65 618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Зейнетақылар мен жәрдемақылар төлеуді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9 298 074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кедейшілік базасы бойынша ақпараттық-талдамалық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66 226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тұлғаның қызметі тоқтатылған жағдайда, сот мемлекетке жүктеген, адам өмiрi мен денсаулығына келтiрiлген зиянды өтеу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арнайы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4 406 540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пайдалануға берілетін әлеуметтік қамсыздандыру объектілерді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2 915 495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2 785 500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Мүгедектерге протездік-ортопедиялық көмек көрсетуді әдіснамалық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21 448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Оралмандарды тарихи отанына қоныстандыру және әлеуметтік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12 176 203
</w:t>
            </w:r>
            <w:r>
              <w:rPr>
                <w:rFonts w:ascii="Times New Roman"/>
                <w:b w:val="false"/>
                <w:i w:val="false"/>
                <w:color w:val="000000"/>
                <w:sz w:val="20"/>
              </w:rPr>
              <w:t>
</w:t>
            </w:r>
          </w:p>
        </w:tc>
      </w:tr>
      <w:tr>
        <w:trPr>
          <w:trHeight w:val="123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халықты жұмыспен қамту, әлеуметтік қорғау және көші-қон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84 388 420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3 488 857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Ақтөбе облысының облыстық бюджетіне Мәртөк ауданында жеткізуші газ құбырын салуға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988 857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Бейнеу-Шымкент магистральді газ құбырының жерлерін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шағын қалаларды үздіксіз жылумен жабдықтауды қамтамасыз етуге берілетін нысаналы ағымдағы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80 899 563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36 564 139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облыстық бюджетіне Приозерск қаласындағы әскери қызметшілер үйлерін күрделі жөндеуден өткізуге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130 251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12 889 968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8 733 838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9 451 261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10 468 906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облыстық бюджетіне Приозерск қаласының инфрақұрылымын қолдауға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661 200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бюджетіне коммуналдық техника сатып алуға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87 141 510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Әкімшілігі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73 546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73 546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24 565 401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Туризм және спорт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440 389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13 869 565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спортты және спорттың ұлттық түрлерiн дамытуды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87 596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42 800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сыйлықақылар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спорт объектiлерiн дамытуға берiлетін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5 033 487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туристік имиджін қалыптастыру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505 543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жетiстiктер спортын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4 526 064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"Бурабай" арнай экономикалық аймағында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48 257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11 510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57 805 219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323 154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245 035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сыйлықақылар мен стипендиялар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49 503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қайраткерлерiнiң бейнесiн мәңгi есте қалдыру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568 035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мәдениет объектiлерiн дамытуға берiлетін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26 951 699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1 092 940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ескерткіштерін сақтауды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1 138 492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фильмдер шығару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1 392 527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қорын сақтауды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325 701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және мәдени іс-шаралар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1 147 234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Театр-концерт ұйымдарының жұмысын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3 395 034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Ақпараттың жалпыға қол жетімділігiн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1 044 788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Баспа мұрағатының сақталуын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35 488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Әдебиеттiң әлеуметтiк маңызды түрлерiн басып шығару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саяси тұрақтылық және қоғамдық келiсiм саласында мемлекеттiк саясатты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1 087 090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284 026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жөніндегі ақпараттық жүйелер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975 856
</w:t>
            </w:r>
            <w:r>
              <w:rPr>
                <w:rFonts w:ascii="Times New Roman"/>
                <w:b w:val="false"/>
                <w:i w:val="false"/>
                <w:color w:val="000000"/>
                <w:sz w:val="20"/>
              </w:rPr>
              <w:t>
</w:t>
            </w:r>
          </w:p>
        </w:tc>
      </w:tr>
      <w:tr>
        <w:trPr>
          <w:trHeight w:val="72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саясатты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16 467 456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Цифрлық телерадио хабарларын таратуды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22 400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10 902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242 859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1 032 454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Ғылыми-тарихи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6 970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ғылыми-техникалық және ғылыми-педагогикалық ақпараттың жалпыға қол жетімділігін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434 170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саясатын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591 314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ақпараттың жалпыға қол жетiмдiлігін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3 657 252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144 448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Щучье-Бурабай курортты аймағының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3 512 804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51 402 232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229 533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Сейсмологиялық ақпарат мониторингі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229 533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52 172 699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Энергетика және минералдық ресурстар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884 902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Пайдалану құқығы мұнай газ жобалары жөніндегі мердігерлерге берілуі тиіс мемлекеттiк мүлiктi есепке алуды жүргізуді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18 192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қойнауын пайдалану геологиясы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99 881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мұнай-химия және минералдық ресурстар саласындағы технологиялық сипаттағы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898 900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Тоқамақ термоядролық материалтану реакторын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758 090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кешендегі нормативтік-техникалық базаны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99 799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Уран кеніштерін консервациялау және жою, техногендік қалдықтарды көму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635 812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көмiр бассейнiнiң шахталарын жабу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533 499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Радиациялық қауіпсіздікті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862 385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Геологиялық ақпаратты қалыптастыру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123 932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геологиялық зерделеу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3 798 796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 және жер қойнауын пайдалану мониторингi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663 674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447 860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Өздігінен төгіліп жатқан ұңғымаларды жою және консервациялау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692 770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операцияларын жүргізуге арналған келісім шарттарда, сондай-ақ көмірсутегін тасымалдау, қайта өңдеу және өткізу кезінде мемлекет мүддесін білдіру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"Қарағандышахтатарату" РМБК-ке берілген, жабылған шахталар қызметкерлеріне келтірілген зиянды өтеу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117 990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33 601 251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минералдық ресурстар министрлiгi ведомстволарын көшіру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384 273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оңтүстік өңірі тұтынушыларын тұрақты электрмен жабдықтауды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5 159 945
</w:t>
            </w:r>
            <w:r>
              <w:rPr>
                <w:rFonts w:ascii="Times New Roman"/>
                <w:b w:val="false"/>
                <w:i w:val="false"/>
                <w:color w:val="000000"/>
                <w:sz w:val="20"/>
              </w:rPr>
              <w:t>
</w:t>
            </w:r>
          </w:p>
        </w:tc>
      </w:tr>
      <w:tr>
        <w:trPr>
          <w:trHeight w:val="9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өндіру салалары қызметінің ашықтығы бастамасын іске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Ядролық сынаулардың мониторингі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56 245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Атом энергетикасын дамыту жөніндегі дайындық жұмысы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763 953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салаларының энергетикалық тиімділігінің деңгейін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58 250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118 251 475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106 472 172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орман және су шаруашылығы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7 178 298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Жердің мелиоративтік жай-күйін сақтау және жақсарту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175 929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Өсімдіктерді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3 326 913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Өсімдіктер карантині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975 504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Тұқымдық және көшет материалының сорттық және себу сапаларын анықтау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216 000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кешенді дамытуды мемлекеттік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1 259 004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мекемелердің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278 567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ауыл шаруашылығын дамытуға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21 698 062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1 761 364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Ветеринарлық зертханалар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1 999 006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өзенінің арнасын реттеу және Арал теңізінің солтүстік бөлігін сақтау (2-фаза)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38 801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дақылдарының сорттарын сынақтан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449 759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жекешелендiруден кейiнгі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75 968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19 158 848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Эпизоотиялық салауаттылықты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7 849 741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Азық-түлік қауіпсіздігін және жұмылдыру қажеттіліктерін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12 660 382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өндірісін агрохимиялық және агроклиматтық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161 983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ресурстарын қорғау және ұтымды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341 883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өзенiнiң арнасын реттеу және Арал теңiзiнiң солтүстiк бөлiгiн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325 881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Арал теңiзi өңірінің елдi мекендерiн сумен жабдықтау және оның санитариясы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73 906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7 276 009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Гидротехникалық құрылыстарды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1 064 587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берумен байланысы жоқ республикалық су шаруашылығы объектілерін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1 980 141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Ормандардың сақталуын және тұрақты дамуын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2 963 532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мемлекеттік есепке алу және оның кадастры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124 043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молайту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723 112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Ерекше қорғалатын табиғи аумақтарды және жануарлар дүниесін сақтау мен дамытуды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3 537 953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Нұра-Есіл өзендері бассейнінің қоршаған ортасын оңалту және басқару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2 695 083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 кешені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2 704 683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Ормандарды сақтау және республиканың орманды аумақтарын көбейту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282 970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Агроөнеркәсiп кешені, су және орман шаруашылығы салаларының дамуын нормативтiк-әдiстемелiк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143 591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133 124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Шаруашылықаралық арналар мен гидромелиоративтік құрылыстардың апатты учаскелерін күрделі жөндеу және қалпына келтіру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749 591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Аграрлық ғылым саласындағы мемлекеттік сыйлықақылар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ауыл шаруашылығы өнімдерінің бәсекеге қабілеттілігін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1 075 823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субъектілерін және ауыл тұрғындарын өтеусіз негізде ақпараттық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401 435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7 489 720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1 508 990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саласындағы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312 029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1 360 243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оңалту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1 174 880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қорғаудың ақпараттық жүйесін құру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186 000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ортаның жай-күйіне бақылау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558 969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2 388 609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261 320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санағын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261 320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3 803 868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ресурстарын мемлекеттік басқаруды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468 500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қатынастарын жүзеге асыруды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1 399 961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Топография-геодезиялық және картографиялық өнімдерді және олардың сақталуын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1 333 226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ресурстарын басқару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45 400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556 781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 мен жануарлар дүниесін күзету, қорғау, молайту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Өнеркәсiп,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3 007 076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3 007 076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Құрылыс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Технологиялық сипаттағы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442 973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 сақтауды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251 903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қызметі саласындағы нормативтік-техникалық құжаттарды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298 043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Оңтүстік Қазақстан облысының облыстық бюджетіне "Оңтүстік" арнайы экономикалық аймағының инфрақұрылымын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1 992 936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236 586 008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230 249 154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2 122 098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автомобиль жолдарын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85 351 846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автожолдарды күрделі, орташа және ағымдағы жөндеу, ұстау, көгалдандыру, диагностикалау және аспаптық құралдармен тексеру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20 376 916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жолдарының кеме жүретін жағдайда болуын қамтамасыз ету және шлюздердi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4 047 966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 көлігі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облысаралық қатынастар бойынша темір жол жолаушылар тасымалдарын субсидиялау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9 520 554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115 713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облыстық және аудандық маңызы бар автомобиль жолдарын күрделі жөндеуден өткізуге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11 371 992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суларда жүзетін "өзен-теңіз" кемелерін жіктеуді және олардың техникалық қауіпсіздігін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92 050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Көліктік деректер базасының және тасымалдар қауіпсіздігі серпіні мониторингінің ақпараттық талдау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290 992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Жол-құрылыс және жөндеу жұмыстарын орындаудың сапасын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199 670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Жүйелі ішкі авиатасымалдарды субсидиялау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667 680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 саласындағы техникалық регламенттер мен стандарттар әзірлеу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119 008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Көліктік бақылау бекеттерінің желілерін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221 329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92 021 772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"Transport tower" әкімшілік-технологиялық кешені ғимаратын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332 568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Темір жол көлігінің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70 813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Ұшқыштарды бастапқы даярлауды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70 813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2 229 886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157 932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900 535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ғарышкерлерін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16 276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Сенім артқан агенттер қызметіне ақы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кешенінің жалға берілген мүлкінің есебі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12 753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Байланыс және хабар тарату ғарыш аппараттарымен басқаруды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981 620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Ресей Федерацияның жалдауынан шығарылған объектілерді кәдеге жарату және қайта құнарландыру, сонымен қатар "Байқоңыр" кешеніндегі рұқсат етілмеген үйінділерді жою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4 036 175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Радиожиілік спектрінің және радиоэлектрондық құралдардың мониторинг жүйесін техникалық сүйемелдеу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153 389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Ауылдағы байланыс операторларының әмбебап байланыс қызметтерін ұсыну жөніндегі залалдарына өтемақы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3 882 786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265 032 162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Парламентінің Шаруашылық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Парламентінің Шаруашылық басқармасы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4 677 606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материалдық резервті қалыптастыру және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4 677 606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Табиғи монополияларды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1 304 203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монополия субъектілерінің қызметін реттеуді,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1 304 203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1 479 228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Өкiлдiк шығындар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1 196 526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Қазақстанда тұратын этностардың тарихи шығу елдерімен қатынастарын нығайту және шетелде Қазақстан Республикасындағы этникалық келісімді насихаттау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282 702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1995 жылғы қараша айына дейін құрылған "Қарметкомбинат" МАҚ-ы қызметкерлерінің жалақысы бойынша берешектің қалған бөлігін өтеу үшін Қарағанды облысының облыстық бюджетіне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231 526 620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резерві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227 376 965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4 149 655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1 681 227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инвестициялық жобалар және концессиялар шеңберінде жүзеге асырылатын жобалар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875 292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саласындағы қолданбалы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438 500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кешеніндегі Қазақстан Республикасы Президентінің арнайы өкілінің қызметін қамтамасыз етуге арналған Қызылорда облысының облыстық бюджетіне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басқарудың көкейтесті мәселелерін зерделеу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352 230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4 687 782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Индустрия және сауда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1 801 069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Стандарттау, сертификаттау, метрология және сапа жүйесі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34 844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Стандарттау, метрология және сертификаттау жүйесін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1 420 047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Сауда саясатын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179 726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тауарлардың экспортын сыртқы нарыққа жылжытуға жәрдемдесу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1 174 603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технологиялар паркінің жұмыс істеуін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16 393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56 100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1 946 921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Гидрометеорологиялық мониторинг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1 946 921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697 505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қаржылық сауаттылығын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697 505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(Монополияға қарсы агенттік)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222 729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Бәсекелестікті қорғау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222 729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852 952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852 952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1 753 785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 есебінен ұсталатын мемлекеттік органдар орталық аппараттарының жас мамандары үшін жатақхана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1 753 785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13 917 604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Президентi Іс басқармасының объектiлерiн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13 917 604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57 710 577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57 710 577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Үкiметтiк борышқа қызмет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57 710 577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449 066 155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449 066 155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субвенциялар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449 066 155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613 671 294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50 045 039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55 995 111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39 760 000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23 560 000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Республикасындағы тұрғын үй құрылысының мемлекеттік бағдарламасын іске асыруға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тұрғын үй салуға және сатып алуға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12 551 500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12 551 500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"Достық Энерго" АҚ-на кредиттік ресурстар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2 551 500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Атырау облысында бірінші интеграцияланған газ-химия кешенін салуға "Қазына" орнықты даму қоры" АҚ-на кредиттік ресурстар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жекешелендіруден кейінгі қолдау жөніндегі жобаға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3 683 486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3 683 486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кепiлдiктер бойынша мiндеттемелерді орындау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3 083 486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бюджеттер бойынша қолма-қол ақша тапшылығын жабуға арналған резерві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13"/>
        <w:gridCol w:w="1233"/>
        <w:gridCol w:w="763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5 950 072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Бюджеттік кредиттерді өтеу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5 950 072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4 670 235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4 670 235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Төленген мемлекеттік кепілдіктер бойынша талаптарды қайтару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1 279 837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Төленген мемлекеттік кепілдіктер бойынша талаптарды заңды тұлғалардың қайтаруы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1 279 837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765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7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897 980 445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889 480 455
</w:t>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16 594 197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12 040 356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қаржы ұйымдарының акцияларын сатып алу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12 040 356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мемлекеттік-жеке меншік әріптестік орталығы"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4 158 841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өңірлік қаржы орталығы"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4 158 841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5 350 000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беруді және ғылымды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 университет құрылысына қатысу үшін Астана қаласының бюджетіне дамуға арналған трансферттер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270 620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270 620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медициналық холдинг"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270 620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220 511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220 511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аннуитеттік компания" АҚ-ның жарғылық капиталын ұлғайту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220 511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құрылысының мемлекеттік бағдарламасының іске асырылуын институционалдық қамтамасыз ету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6 600 000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2 045 602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2 045 602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ақпарат құралдарын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2 045 610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2 780 000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Курчатов қаласында "Ядролық технологиялар паркі" технопаркін құру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2 685 000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заңды тұлғаларының Түркменстанның шаруашылық субъектілері алдындағы борыштарын төлеу жөніндегі іс-шараларды жүргізу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31 835 300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31 835 300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"ҚазАгро" Ұлттық холдингі"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31 435 300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"ҚазАгроИнновация"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5 276 242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Ғарыш Сапары" ұлттық компаниясы"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5 276 242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828 552 983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Үкіметі мен Ұлттық Банкінің жанындағы Ұлттық талдамалық орталық"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987 000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52 491 403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"Даярлау, қайта даярлау және қаржы жүйесі органдарының мамандарының біліктілігін арттыру орталығы"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451 235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"Стресстік активтер қоры" АҚ-ның жарғылық капиталын қалыптастырк мен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52 040 168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611 595 000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"Самұрық" мемлекеттік активтерді басқару жөніндегі қазақстандық холдингі"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"Самаұрық-Қазына" Ұлттық әл-ауқат қоры"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607 500 000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"Парасат" Ұлттық ғылыми-технологиялық холдингі" АҚ-ның жарғылық капитал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153 472 830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"Қорғас" шекара маңы ынтымақтастығының халықаралық орталығын құру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3 988 410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 орнықты даму қоры"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127 484 420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Әлеуметтік-кәсіпкерлік корпорация құру жөніндегі іс-шаралар өткізу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22 000 000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2 099 562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"Ғарыштық байланыс және радиоэлектрондық құралдардың электромагниттік үйлесімділігі республикалық орталығы"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2 099 562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 (Монополияға қарсы агенттік)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Бәсекелестік саясатты дамыту және қорғау орталығын құру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4 672 436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"Зерде" Ұлттық инфокоммуникациялық холдингі"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4 672 436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94 752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Президентінің телерадиокешені" ҰАҚ-ның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94 752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3"/>
        <w:gridCol w:w="1213"/>
        <w:gridCol w:w="767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Мемлекеттің қаржы активтерін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ел ішінде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3"/>
        <w:gridCol w:w="2773"/>
      </w:tblGrid>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Заңына    
</w:t>
      </w:r>
      <w:r>
        <w:br/>
      </w:r>
      <w:r>
        <w:rPr>
          <w:rFonts w:ascii="Times New Roman"/>
          <w:b w:val="false"/>
          <w:i w:val="false"/>
          <w:color w:val="000000"/>
          <w:sz w:val="28"/>
        </w:rPr>
        <w:t>
өзгерістер мен толықтырулар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қазандағы         
</w:t>
      </w:r>
      <w:r>
        <w:br/>
      </w:r>
      <w:r>
        <w:rPr>
          <w:rFonts w:ascii="Times New Roman"/>
          <w:b w:val="false"/>
          <w:i w:val="false"/>
          <w:color w:val="000000"/>
          <w:sz w:val="28"/>
        </w:rPr>
        <w:t>
N Заңына 2-қосымша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6 желтоқсандағы  
</w:t>
      </w:r>
      <w:r>
        <w:br/>
      </w:r>
      <w:r>
        <w:rPr>
          <w:rFonts w:ascii="Times New Roman"/>
          <w:b w:val="false"/>
          <w:i w:val="false"/>
          <w:color w:val="000000"/>
          <w:sz w:val="28"/>
        </w:rPr>
        <w:t>
 N 8-ІV Заңына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инвестициялық жобаларды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асыруға және заңды тұлғалардың жарғылық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капиталын қалыптастыруға немесе ұлғайтуға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бағдарламаларға бөлінген бюджеттік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 жобалар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Парламентiнiң Шаруашылық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мониторингінің автоматтандырылған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органдарының ақпараттық жүйелерін құру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және кедендік инфрақұрылым объектілерін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қызметі органдары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жоспарлау саласында ақпараттық жүйені жаңғырту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бюджеттiң атқарылуын бақылау жөніндегі есеп комитетi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бюджеттiң атқарылуын бақылау жөніндегі есеп комитетінің ақпараттық деректер базасын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органдарының ақпараттық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қорғау объектілерін салу мен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ақпараттық жүйелерін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объектілерін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қауiпсiздік, құқықтық, сот, қылмыстық-атқару қызметі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пен қауіпсіздік объектілерін салу,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берудің спутниктік желісі мен телефонияны жаңғырту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3-мемлекеттік жоба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қауіпсіздік комитеті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қауіпсіздік жүйесін дамыту бағдарламасы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Жоғарғы Соты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сот жүйесі органдарының бірыңғай автоматтандырылған ақпараттық-талдау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арнаулы есепке алу комитетінің ақпараттық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жөніндегі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саласындағы білім беру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жүйенің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объектілерді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және ғылым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сақтаудың ақпараттық жүйелерін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әлеуметтік қамсыздандыру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әлеуметтiк қорғау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тұрғын үй құрылысының мемлекеттік бағдарламасын іске асыруға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бюджетіне Мәртөк ауданында жеткізуші газ құбырын салуға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Бейнеу-Шымкент магистральды газ құбырының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салуға және сатып алуға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объектілерін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арнайы экономикалық аймағын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мәдениет объектiлерiн дамытуға берiлетін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халқының басқа да тілдерiн дамыту жөніндегі ақпараттық жүйелер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Щучье-Бурабай курорттық аймағының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Тоқамақ термоядролық материалтану реакторын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Энерго" АҚ-на кредиттік ресурстар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бірінші интеграцияланған газ-химия кешенін салуға "Қазына" орнықты даму қоры" АҚ-ның кредиттік ресурстар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салаларының энергетикалық тиімділігінің деңгейін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зертханалар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жекешелендiруден кейiнгі қолдау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өзенiнiң арнасын реттеу және Арал теңiзiнiң солтүстiк бөлiгiн сақтау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теңiзi өңірінің елдi мекендерiн сумен жабдықтау және оның санитариясы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құрылыстарды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бюджеттеріне су шаруашылығы құрлыстарын салу және реконструкциялауға берілетін нысаналы даму трансферті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Нұра-Есіл өзендері бассейнінің қоршаған ортасын оңалту және басқару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және республиканың орманды аумақтарын көбейту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ауыл шаруашылығы өнімдерінің бәсекеге қабілеттілігін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кейінгі қолдау жөніндегі жобаға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оңалту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қорғаудың ақпараттық жүйесін құру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облыстық бюджетіне "Оңтүстік" арнайы экономикалық аймағының инфрақұрылымды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автомобиль жолдарын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деректер базасының және тасымалдар қауіпсіздігі серпіні мониторингінің ақпараттық талдау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бақылау бекеттерінің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көлігінің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Парламентінің Шаруашылық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ұсталатын мемлекеттік органдар орталық аппараттарының жас мамандары үшін жатақхана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 бағдарламалар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Іргелi және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статистика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iстері агенттiгі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және мемлекеттiк қызмет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оқытуға облыстық бюджеттерге, Астана және Астана қалаларының бюджеттеріне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 әскери және өзге де техниканы, байланыс жүйелерiн жаңғырту, қалпына келтіру және сатып 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Iшкi істер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кәсiптік білiмi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бюджеттiк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басшы қызметкерлер мен менеджерлердің біліктiлігiн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Әдiлет министрлігi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 үшін оқулықтар мен оқу-әдiстемелiк кешендердi әзiрлеу және байқаудан өткiзу, бiлім беру саласында қызмет көрсететiн республикалық ұйымдар және шетелдегi қазақ диаспорасы үшін оқу әдебиетiн шығару және жеткізу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кәсiптiк бiлімi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 бюджеттеріне электрондық үкімет шеңберінде адами капиталды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кәсiптiк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агенттiгi (қаржы полициясы)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бiлiмi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бiлiмi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Ic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Дәрігерлердi шетелдерде қайта даярлау және мамандандыру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Еңбектi қорғау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кеңiстік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және геологиясы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мұнай-химия және минералдық ресурстар саласындағы технологиялық сипаттағы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кешенi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басқару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Өнеркәсiп, сәулет, қала құрылысы және құрылыс қызметi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сипаттағы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сертификаттау, метрология және сапа жүйесi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 тұлғалардың жарғылық капиталын қалыптастыруға
</w:t>
            </w:r>
            <w:r>
              <w:rPr>
                <w:rFonts w:ascii="Times New Roman"/>
                <w:b w:val="false"/>
                <w:i w:val="false"/>
                <w:color w:val="000000"/>
                <w:sz w:val="20"/>
              </w:rPr>
              <w:t>
</w:t>
            </w:r>
            <w:r>
              <w:rPr>
                <w:rFonts w:ascii="Times New Roman"/>
                <w:b/>
                <w:i w:val="false"/>
                <w:color w:val="000000"/>
                <w:sz w:val="20"/>
              </w:rPr>
              <w:t>
 және ұлғайтуға арналған инвестициялар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акцияларын сатып 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мемлекеттік-жеке меншік әріптестік орталығы"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 және ғылымды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университет құрылысына қатысу үшін Астана қаласының бюджетіне дамуға арналған трансферттер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медициналық холдинг"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"Мемлеттік аннуитеттік компания"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құрылысының мемлекеттік бағдарламасының іске асырылуын институционалдық қамтамасыз ету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"Ядролық технологиялар паркі" технопаркін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заңды тұлғаларының Түркменстанның шаруашылық субъектілері алдындағы борыштарын төлеу жөніндегі іс-шараларды жүргізу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Ұлттық холдингі"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"ҚазАгроИнновация"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Ғарыш Сапары" ұлттық компаниясы"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Ұлттық Банкінің жанындағы Ұлттық талдамалық орталық"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Қазақстант Республикасы Қарулы Күштерін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"Даярлау, қайта даярлау және қаржы жүйесі органдары мамандарының біліктілігін арттыру орталығы"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"Стресстік активтер қоры" АҚ-ның жарлық капиталын қалыптастыру мен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 мемлекеттік активтерді басқару жөніндегі қазақстандық холдингі"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"Самұрық-Қазына" Ұлттық әл-ауқат қоры"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"Парасат" Ұлттық ғылыми-технологиялық холдингі"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 шекара маңы ынтымақтастығы халықаралық орталығын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 орнықты даму қоры"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Әлеуметтік-кәсіпкерлік корпорация құру жөніндегі іс-шаралар өткізу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"Ғарыштық байланыс және радиоэлектрондық құралдардың электромагниттік үйлесімділігі республикалық орталығы"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агенттігі(Монополияға қарсы агенттік)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 саясатты дамыту және қорғау орталығын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"Зерде" Ұлттық инфокоммуникациялық холдингі"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телерадиокешені" ҰАҚ-ның жарғылық капиталын ұлғайту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кепілдік берген борышы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жылғы 1 шілдеге жай-күйі бойынша)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397"/>
        <w:gridCol w:w="7118"/>
        <w:gridCol w:w="1879"/>
        <w:gridCol w:w="2021"/>
      </w:tblGrid>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рсеткіштерді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те
</w:t>
            </w:r>
            <w:r>
              <w:rPr>
                <w:rFonts w:ascii="Times New Roman"/>
                <w:b w:val="false"/>
                <w:i w:val="false"/>
                <w:color w:val="000000"/>
                <w:sz w:val="20"/>
              </w:rPr>
              <w:t>
</w:t>
            </w:r>
            <w:r>
              <w:rPr>
                <w:rFonts w:ascii="Times New Roman"/>
                <w:b/>
                <w:i w:val="false"/>
                <w:color w:val="000000"/>
                <w:sz w:val="20"/>
              </w:rPr>
              <w:t>
ңг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мы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Ш долл.
</w:t>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Үкіметінің борышы, барлығы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800 101 909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6 626 103
</w:t>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Үкіметінің ішкі борышы, оның ішінде: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622 652 730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5 156 545
</w:t>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1.1.1.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қысқа мерзімді қазынашылық міндеттемелері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94 962 731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786 441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1.1.2.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орта мерзімді қазынашылық міндеттемелері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226 398 256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1 874 934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1.1.3.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ұзақ мерзімді жинақ қазынашылық міндеттемелері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185 808 714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1 538 789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1.1.4.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ұзақ мерзімді қазынашылық міндеттемелері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61 758 855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511 460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1.1.5.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индекстелген қазынашылық міндеттемелері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214 599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1 777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1.1.6.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ұзақ мерзімді индекстелген қазынашылық міндеттемелері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52 909 000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438 170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1.1.7.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міндеттемелер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600 575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4 974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Үкіметінің сыртқы борышы, оның ішінде: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177 449 179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1 469 558
</w:t>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1.2.1.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Халықаралық Қайта Құру және Даму Банкі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36 393 255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301 393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1.2.2.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Азия Даму Банкі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9 725 943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80 546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1.2.3.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Еуропа Қайта Құру және Даму Банкі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14 315 724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118 557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1.2.4.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 Даму Банкі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4 531 632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37 529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Сауд Даму Қоры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987 008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8 174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1.2.6.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Кувейттің Араб Экономикалық Даму Қоры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1 702 773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14 102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1.2.7.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Абу-Даби Даму Қоры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1 844 419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15 275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1.2.8.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Жапон Халықаралық Ынтымақтастық Банкі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80 633 103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667 769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1.2.9.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ГФР Үкіметінің кредиттік агенттігі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3 165 322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26 214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1.2.10.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Шетелдік коммерциялық банктер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24 150 000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200 000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Банкінің борышы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322 709 466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2 672 542
</w:t>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жергілікті атқарушы органдарының борышы, оның ішінде: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65 323 692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540 983
</w:t>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 алдында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62 829 095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520 324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кредиторлар алдында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2 494 597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20 659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борыш
</w:t>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vertAlign w:val="superscript"/>
              </w:rPr>
              <w:t>
1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барлығы (1+2+3.2.)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1 125 305 972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9 319 304
</w:t>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кепілдік берген борыш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64 175 770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531 476
</w:t>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және мемлекет кепілдік берген борыш, барлығы
</w:t>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1 189 481 742
</w:t>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9 850 780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r>
        <w:br/>
      </w:r>
      <w:r>
        <w:rPr>
          <w:rFonts w:ascii="Times New Roman"/>
          <w:b w:val="false"/>
          <w:i w:val="false"/>
          <w:color w:val="000000"/>
          <w:sz w:val="28"/>
        </w:rPr>
        <w:t>
      30.07.2008 жылға АҚШ долларының бағамы - 120,75 теңге
</w:t>
      </w:r>
      <w:r>
        <w:br/>
      </w:r>
      <w:r>
        <w:rPr>
          <w:rFonts w:ascii="Times New Roman"/>
          <w:b w:val="false"/>
          <w:i w:val="false"/>
          <w:color w:val="000000"/>
          <w:sz w:val="28"/>
        </w:rPr>
        <w:t>
</w:t>
      </w:r>
      <w:r>
        <w:rPr>
          <w:rFonts w:ascii="Times New Roman"/>
          <w:b/>
          <w:i w:val="false"/>
          <w:color w:val="000000"/>
          <w:sz w:val="28"/>
        </w:rPr>
        <w:t>
      Көзі:
</w:t>
      </w:r>
      <w:r>
        <w:rPr>
          <w:rFonts w:ascii="Times New Roman"/>
          <w:b w:val="false"/>
          <w:i w:val="false"/>
          <w:color w:val="000000"/>
          <w:sz w:val="28"/>
        </w:rPr>
        <w:t>
</w:t>
      </w:r>
      <w:r>
        <w:br/>
      </w:r>
      <w:r>
        <w:rPr>
          <w:rFonts w:ascii="Times New Roman"/>
          <w:b w:val="false"/>
          <w:i w:val="false"/>
          <w:color w:val="000000"/>
          <w:sz w:val="28"/>
        </w:rPr>
        <w:t>
      Қазақстан Республикасы Қаржы министрлігі, Қазақстан Республикасы Ұлттық Банкі
</w:t>
      </w:r>
      <w:r>
        <w:br/>
      </w: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 өзара талаптарды есепке алмай (жергілікті атқарушы органдардың Қазақстан Республикасының Үкіметі алдындағы борышы)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