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eb13" w14:textId="61ee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982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министрлігіне Қазақстан Республикасы Президентінің қатысуымен өтетін Қазақстан халқы Ассамблеясының XIV сессиясына арналған салтанатты концертті өткізуге 2008 жылға арналған республикалық бюджетте көзделген Қазақстан Республикасы Үкіметінің шұғыл шығындарға арналған резервінен 18078400 (он сегіз миллион жетпіс сегіз мың төрт жүз)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